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natural    </w:t>
      </w:r>
      <w:r>
        <w:t xml:space="preserve">   atempo    </w:t>
      </w:r>
      <w:r>
        <w:t xml:space="preserve">   composition    </w:t>
      </w:r>
      <w:r>
        <w:t xml:space="preserve">   coda    </w:t>
      </w:r>
      <w:r>
        <w:t xml:space="preserve">   doublestop    </w:t>
      </w:r>
      <w:r>
        <w:t xml:space="preserve">   ritardando    </w:t>
      </w:r>
      <w:r>
        <w:t xml:space="preserve">   tempomarkings    </w:t>
      </w:r>
      <w:r>
        <w:t xml:space="preserve">   flat    </w:t>
      </w:r>
      <w:r>
        <w:t xml:space="preserve">   sightreading    </w:t>
      </w:r>
      <w:r>
        <w:t xml:space="preserve">   keysignature    </w:t>
      </w:r>
      <w:r>
        <w:t xml:space="preserve">   timesignature    </w:t>
      </w:r>
      <w:r>
        <w:t xml:space="preserve">   beadgcf    </w:t>
      </w:r>
      <w:r>
        <w:t xml:space="preserve">   fcgdaeb    </w:t>
      </w:r>
      <w:r>
        <w:t xml:space="preserve">   tremelo    </w:t>
      </w:r>
      <w:r>
        <w:t xml:space="preserve">   sharp    </w:t>
      </w:r>
      <w:r>
        <w:t xml:space="preserve">   decrescendo    </w:t>
      </w:r>
      <w:r>
        <w:t xml:space="preserve">   fermata    </w:t>
      </w:r>
      <w:r>
        <w:t xml:space="preserve">   staccato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Prep</dc:title>
  <dcterms:created xsi:type="dcterms:W3CDTF">2021-10-11T01:48:24Z</dcterms:created>
  <dcterms:modified xsi:type="dcterms:W3CDTF">2021-10-11T01:48:24Z</dcterms:modified>
</cp:coreProperties>
</file>