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BBA Bugle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 twenty?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brass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principles and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touch of BBA sweetness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of the week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Tuesday's shocker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Peckish?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Lane or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it's in the way, chuck it up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them when the printer jams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BBA Bugle Crossword</dc:title>
  <dcterms:created xsi:type="dcterms:W3CDTF">2021-10-11T01:59:46Z</dcterms:created>
  <dcterms:modified xsi:type="dcterms:W3CDTF">2021-10-11T01:59:46Z</dcterms:modified>
</cp:coreProperties>
</file>