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BBBS Orillia Christmas Party 2018!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Stocking    </w:t>
      </w:r>
      <w:r>
        <w:t xml:space="preserve">   Red    </w:t>
      </w:r>
      <w:r>
        <w:t xml:space="preserve">   Hot Chocolate    </w:t>
      </w:r>
      <w:r>
        <w:t xml:space="preserve">   Candy Cane    </w:t>
      </w:r>
      <w:r>
        <w:t xml:space="preserve">   Noel    </w:t>
      </w:r>
      <w:r>
        <w:t xml:space="preserve">   Carols    </w:t>
      </w:r>
      <w:r>
        <w:t xml:space="preserve">   Star    </w:t>
      </w:r>
      <w:r>
        <w:t xml:space="preserve">   Bow    </w:t>
      </w:r>
      <w:r>
        <w:t xml:space="preserve">   Present    </w:t>
      </w:r>
      <w:r>
        <w:t xml:space="preserve">   Snow    </w:t>
      </w:r>
      <w:r>
        <w:t xml:space="preserve">   Hat    </w:t>
      </w:r>
      <w:r>
        <w:t xml:space="preserve">   Mitten    </w:t>
      </w:r>
      <w:r>
        <w:t xml:space="preserve">   Celebrate    </w:t>
      </w:r>
      <w:r>
        <w:t xml:space="preserve">   Sleigh    </w:t>
      </w:r>
      <w:r>
        <w:t xml:space="preserve">   Reindeer    </w:t>
      </w:r>
      <w:r>
        <w:t xml:space="preserve">   Santa    </w:t>
      </w:r>
      <w:r>
        <w:t xml:space="preserve">   Tree    </w:t>
      </w:r>
      <w:r>
        <w:t xml:space="preserve">   Ornament    </w:t>
      </w:r>
      <w:r>
        <w:t xml:space="preserve">   Tinsel    </w:t>
      </w:r>
      <w:r>
        <w:t xml:space="preserve">   Bells    </w:t>
      </w:r>
      <w:r>
        <w:t xml:space="preserve">   Angel    </w:t>
      </w:r>
      <w:r>
        <w:t xml:space="preserve">   Christmas    </w:t>
      </w:r>
      <w:r>
        <w:t xml:space="preserve">   Fun    </w:t>
      </w:r>
      <w:r>
        <w:t xml:space="preserve">   Friendship    </w:t>
      </w:r>
      <w:r>
        <w:t xml:space="preserve">   Mentee    </w:t>
      </w:r>
      <w:r>
        <w:t xml:space="preserve">   Mentor    </w:t>
      </w:r>
      <w:r>
        <w:t xml:space="preserve">   Little Sister    </w:t>
      </w:r>
      <w:r>
        <w:t xml:space="preserve">   Little Brother    </w:t>
      </w:r>
      <w:r>
        <w:t xml:space="preserve">   Big Sister    </w:t>
      </w:r>
      <w:r>
        <w:t xml:space="preserve">   Big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BBBS Orillia Christmas Party 2018!</dc:title>
  <dcterms:created xsi:type="dcterms:W3CDTF">2021-10-11T01:59:26Z</dcterms:created>
  <dcterms:modified xsi:type="dcterms:W3CDTF">2021-10-11T01:59:26Z</dcterms:modified>
</cp:coreProperties>
</file>