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Lonzo juega para este equipo.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Lonzo, Lamelo, y LiAngelo's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¿Que numero es Lonzo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Hermano medio.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el Ball hermanos juega baloncesto.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Ball's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 pones esto en tus pies cuando tú juega baloncesto.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Lonzo, Lamelo, y LiAngelo's madre.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Lamelo no sabe mucho en geografía significa que él es malo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más joven en el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escuela Lonzo, Lamelo, y LiAngelo fuimos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LiAngelo Ball ama a 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Juega para Los Angeles Lakers.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deporte el Ball hermanos juega.</w:t>
            </w:r>
          </w:p>
        </w:tc>
      </w:tr>
    </w:tbl>
    <w:p>
      <w:pPr>
        <w:pStyle w:val="WordBankMedium"/>
      </w:pPr>
      <w:r>
        <w:t xml:space="preserve">   Lonzo    </w:t>
      </w:r>
      <w:r>
        <w:t xml:space="preserve">   Lamelo    </w:t>
      </w:r>
      <w:r>
        <w:t xml:space="preserve">   LiAngelo    </w:t>
      </w:r>
      <w:r>
        <w:t xml:space="preserve">   BigBallerBrand    </w:t>
      </w:r>
      <w:r>
        <w:t xml:space="preserve">   Tina     </w:t>
      </w:r>
      <w:r>
        <w:t xml:space="preserve">   Lavar    </w:t>
      </w:r>
      <w:r>
        <w:t xml:space="preserve">   ChinoHills    </w:t>
      </w:r>
      <w:r>
        <w:t xml:space="preserve">   L.A.    </w:t>
      </w:r>
      <w:r>
        <w:t xml:space="preserve">   Lithiuania    </w:t>
      </w:r>
      <w:r>
        <w:t xml:space="preserve">   Elrestaurante     </w:t>
      </w:r>
      <w:r>
        <w:t xml:space="preserve">   Historia    </w:t>
      </w:r>
      <w:r>
        <w:t xml:space="preserve">   Baloncesto zapatos    </w:t>
      </w:r>
      <w:r>
        <w:t xml:space="preserve">   Lakers     </w:t>
      </w:r>
      <w:r>
        <w:t xml:space="preserve">   Baloncesto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 Crossword Puzzle</dc:title>
  <dcterms:created xsi:type="dcterms:W3CDTF">2021-10-11T01:59:04Z</dcterms:created>
  <dcterms:modified xsi:type="dcterms:W3CDTF">2021-10-11T01:59:04Z</dcterms:modified>
</cp:coreProperties>
</file>