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BBC Night on Earth</w:t>
      </w:r>
    </w:p>
    <w:p>
      <w:pPr>
        <w:pStyle w:val="Questions"/>
      </w:pPr>
      <w:r>
        <w:t xml:space="preserve">1. bbya fur alses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meat ngtiset cissanrop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ndearg in het htgi.n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peimssrde efeaml goeksc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savtnaegad of akdr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ypeesd seehhatc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gmtain eksogc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ispocron aiget-n mcei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nguyrh oslin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pudmneseris smfeeal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dsitavndgeasa of hte drak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mbgniloo ccita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naygr rvial mlae taems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baby fur seals    </w:t>
      </w:r>
      <w:r>
        <w:t xml:space="preserve">   mate testing scorpians    </w:t>
      </w:r>
      <w:r>
        <w:t xml:space="preserve">   Danger in the night.    </w:t>
      </w:r>
      <w:r>
        <w:t xml:space="preserve">   impressed female geckos    </w:t>
      </w:r>
      <w:r>
        <w:t xml:space="preserve">   advantages of dark    </w:t>
      </w:r>
      <w:r>
        <w:t xml:space="preserve">   speedy cheetahs    </w:t>
      </w:r>
      <w:r>
        <w:t xml:space="preserve">   mating geckos    </w:t>
      </w:r>
      <w:r>
        <w:t xml:space="preserve">   Scorpion -eating mice    </w:t>
      </w:r>
      <w:r>
        <w:t xml:space="preserve">   Hungry lions    </w:t>
      </w:r>
      <w:r>
        <w:t xml:space="preserve">   unimpressed females    </w:t>
      </w:r>
      <w:r>
        <w:t xml:space="preserve">   Disadvantages of the dark    </w:t>
      </w:r>
      <w:r>
        <w:t xml:space="preserve">   blooming cacti    </w:t>
      </w:r>
      <w:r>
        <w:t xml:space="preserve">   angry rival male 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BBC Night on Earth</dc:title>
  <dcterms:created xsi:type="dcterms:W3CDTF">2021-10-11T02:00:05Z</dcterms:created>
  <dcterms:modified xsi:type="dcterms:W3CDTF">2021-10-11T02:00:05Z</dcterms:modified>
</cp:coreProperties>
</file>