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BBC Service Area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Akutan    </w:t>
      </w:r>
      <w:r>
        <w:t xml:space="preserve">   Alekangik    </w:t>
      </w:r>
      <w:r>
        <w:t xml:space="preserve">   Atka    </w:t>
      </w:r>
      <w:r>
        <w:t xml:space="preserve">   Chignik Lake    </w:t>
      </w:r>
      <w:r>
        <w:t xml:space="preserve">   Clarks Pt    </w:t>
      </w:r>
      <w:r>
        <w:t xml:space="preserve">   Dillingham    </w:t>
      </w:r>
      <w:r>
        <w:t xml:space="preserve">   Ekuk    </w:t>
      </w:r>
      <w:r>
        <w:t xml:space="preserve">   Ekwok    </w:t>
      </w:r>
      <w:r>
        <w:t xml:space="preserve">   False Pass    </w:t>
      </w:r>
      <w:r>
        <w:t xml:space="preserve">   Goodnews Bay    </w:t>
      </w:r>
      <w:r>
        <w:t xml:space="preserve">   Iliamna    </w:t>
      </w:r>
      <w:r>
        <w:t xml:space="preserve">   King Cove    </w:t>
      </w:r>
      <w:r>
        <w:t xml:space="preserve">   King Salmon    </w:t>
      </w:r>
      <w:r>
        <w:t xml:space="preserve">   Levelock    </w:t>
      </w:r>
      <w:r>
        <w:t xml:space="preserve">   Manokotak    </w:t>
      </w:r>
      <w:r>
        <w:t xml:space="preserve">   Naknek    </w:t>
      </w:r>
      <w:r>
        <w:t xml:space="preserve">   Nelson Lagoon    </w:t>
      </w:r>
      <w:r>
        <w:t xml:space="preserve">   Newhalen    </w:t>
      </w:r>
      <w:r>
        <w:t xml:space="preserve">   Nikolski    </w:t>
      </w:r>
      <w:r>
        <w:t xml:space="preserve">   Nondalton    </w:t>
      </w:r>
      <w:r>
        <w:t xml:space="preserve">   Pedro Bay    </w:t>
      </w:r>
      <w:r>
        <w:t xml:space="preserve">   Perryville    </w:t>
      </w:r>
      <w:r>
        <w:t xml:space="preserve">   Port Alsworth    </w:t>
      </w:r>
      <w:r>
        <w:t xml:space="preserve">   Port Heiden    </w:t>
      </w:r>
      <w:r>
        <w:t xml:space="preserve">   Sand Point    </w:t>
      </w:r>
      <w:r>
        <w:t xml:space="preserve">   St George    </w:t>
      </w:r>
      <w:r>
        <w:t xml:space="preserve">   St Paul    </w:t>
      </w:r>
      <w:r>
        <w:t xml:space="preserve">   Twin Hills    </w:t>
      </w:r>
      <w:r>
        <w:t xml:space="preserve">   Ugashik    </w:t>
      </w:r>
      <w:r>
        <w:t xml:space="preserve">   Unalaska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BBC Service Area</dc:title>
  <dcterms:created xsi:type="dcterms:W3CDTF">2021-10-11T01:58:40Z</dcterms:created>
  <dcterms:modified xsi:type="dcterms:W3CDTF">2021-10-11T01:58:40Z</dcterms:modified>
</cp:coreProperties>
</file>