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BBD June Father's Day,World Blood Donor and Sickle Cell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Flowers    </w:t>
      </w:r>
      <w:r>
        <w:t xml:space="preserve">   BBD New Bus coming    </w:t>
      </w:r>
      <w:r>
        <w:t xml:space="preserve">   Vacation    </w:t>
      </w:r>
      <w:r>
        <w:t xml:space="preserve">   Iron Oxygen on RBC    </w:t>
      </w:r>
      <w:r>
        <w:t xml:space="preserve">   Convertible Car    </w:t>
      </w:r>
      <w:r>
        <w:t xml:space="preserve">   Sunscreen    </w:t>
      </w:r>
      <w:r>
        <w:t xml:space="preserve">   Shore    </w:t>
      </w:r>
      <w:r>
        <w:t xml:space="preserve">   Beach    </w:t>
      </w:r>
      <w:r>
        <w:t xml:space="preserve">   You saved a life today    </w:t>
      </w:r>
      <w:r>
        <w:t xml:space="preserve">   Thank you    </w:t>
      </w:r>
      <w:r>
        <w:t xml:space="preserve">   Double Red Cells    </w:t>
      </w:r>
      <w:r>
        <w:t xml:space="preserve">   Sickle Cell    </w:t>
      </w:r>
      <w:r>
        <w:t xml:space="preserve">   Fix it guy    </w:t>
      </w:r>
      <w:r>
        <w:t xml:space="preserve">   Grilling    </w:t>
      </w:r>
      <w:r>
        <w:t xml:space="preserve">   Grandfather    </w:t>
      </w:r>
      <w:r>
        <w:t xml:space="preserve">   Dad Dad    </w:t>
      </w:r>
      <w:r>
        <w:t xml:space="preserve">   Grand Dad    </w:t>
      </w:r>
      <w:r>
        <w:t xml:space="preserve">   Pops    </w:t>
      </w:r>
      <w:r>
        <w:t xml:space="preserve">   Pop Pop    </w:t>
      </w:r>
      <w:r>
        <w:t xml:space="preserve">   Fathers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BBD June Father's Day,World Blood Donor and Sickle Cell Days</dc:title>
  <dcterms:created xsi:type="dcterms:W3CDTF">2021-10-11T01:59:36Z</dcterms:created>
  <dcterms:modified xsi:type="dcterms:W3CDTF">2021-10-11T01:59:36Z</dcterms:modified>
</cp:coreProperties>
</file>