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BBHH FUN AT THE COUNTY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ARENA    </w:t>
      </w:r>
      <w:r>
        <w:t xml:space="preserve">   BLUERIBBON    </w:t>
      </w:r>
      <w:r>
        <w:t xml:space="preserve">   BOOTHS    </w:t>
      </w:r>
      <w:r>
        <w:t xml:space="preserve">   BULLRIDING    </w:t>
      </w:r>
      <w:r>
        <w:t xml:space="preserve">   CALFROPING    </w:t>
      </w:r>
      <w:r>
        <w:t xml:space="preserve">   CARNIVAL    </w:t>
      </w:r>
      <w:r>
        <w:t xml:space="preserve">   CLOWNS    </w:t>
      </w:r>
      <w:r>
        <w:t xml:space="preserve">   CONCESSIONS    </w:t>
      </w:r>
      <w:r>
        <w:t xml:space="preserve">   COTTONCANDY    </w:t>
      </w:r>
      <w:r>
        <w:t xml:space="preserve">   COWBOYS    </w:t>
      </w:r>
      <w:r>
        <w:t xml:space="preserve">   FAIR    </w:t>
      </w:r>
      <w:r>
        <w:t xml:space="preserve">   FAMILY    </w:t>
      </w:r>
      <w:r>
        <w:t xml:space="preserve">   FERRIS WHEEL    </w:t>
      </w:r>
      <w:r>
        <w:t xml:space="preserve">   FIREWORKS    </w:t>
      </w:r>
      <w:r>
        <w:t xml:space="preserve">   FUNNELCAKES    </w:t>
      </w:r>
      <w:r>
        <w:t xml:space="preserve">   GAMES    </w:t>
      </w:r>
      <w:r>
        <w:t xml:space="preserve">   GUESS YOUR AGE    </w:t>
      </w:r>
      <w:r>
        <w:t xml:space="preserve">   HORSES    </w:t>
      </w:r>
      <w:r>
        <w:t xml:space="preserve">   HOTDOGS    </w:t>
      </w:r>
      <w:r>
        <w:t xml:space="preserve">   JUDGING    </w:t>
      </w:r>
      <w:r>
        <w:t xml:space="preserve">   PRIZES    </w:t>
      </w:r>
      <w:r>
        <w:t xml:space="preserve">   QUEEN    </w:t>
      </w:r>
      <w:r>
        <w:t xml:space="preserve">   RINGTOSS    </w:t>
      </w:r>
      <w:r>
        <w:t xml:space="preserve">   RODEO    </w:t>
      </w:r>
      <w:r>
        <w:t xml:space="preserve">   ROLLER COASTER    </w:t>
      </w:r>
      <w:r>
        <w:t xml:space="preserve">   SPACEODDESSY    </w:t>
      </w:r>
      <w:r>
        <w:t xml:space="preserve">   TILTAWHIRL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BBHH FUN AT THE COUNTY FAIR</dc:title>
  <dcterms:created xsi:type="dcterms:W3CDTF">2021-10-11T01:59:45Z</dcterms:created>
  <dcterms:modified xsi:type="dcterms:W3CDTF">2021-10-11T01:59:45Z</dcterms:modified>
</cp:coreProperties>
</file>