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BB/Hamilton Mashup (Week 1)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I’m not standing still, I’m lying in wait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I’m smart, scrappy, and hungry, and I’m definitely throwing away my slop.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Your reputation precedes you, but I have to laugh… How come no one can get you on their staff?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are the odds the pregame gods would put us all in one spot?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Why do you assume you’re the smartest in the room? Soon that attitude may be your doom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 may have smashed her car… it’s a blur, sir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 probably shouldn’t brag, but dag, I amaze and astonish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I’m the oldest and the wittiest and the gossip in the BB house is insidious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 don’t wanna be in the room where it happens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Look at where you are, look at where you started, the fact that you’re still here is a miracle. Just stay alive, that would be enough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Everything is legal in New Jersey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It must be nice to have Cody on your side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 have always been the type to try and grab the spotlight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 am throwing away my shot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You will never find anyone as trusting or as kind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Ask her a question, it glances off, she obfuscates, she dances</w:t>
            </w:r>
          </w:p>
        </w:tc>
      </w:tr>
    </w:tbl>
    <w:p>
      <w:pPr>
        <w:pStyle w:val="WordBankLarge"/>
      </w:pPr>
      <w:r>
        <w:t xml:space="preserve">   David    </w:t>
      </w:r>
      <w:r>
        <w:t xml:space="preserve">   Keesha    </w:t>
      </w:r>
      <w:r>
        <w:t xml:space="preserve">   Dani    </w:t>
      </w:r>
      <w:r>
        <w:t xml:space="preserve">   Christmas    </w:t>
      </w:r>
      <w:r>
        <w:t xml:space="preserve">   Cody    </w:t>
      </w:r>
      <w:r>
        <w:t xml:space="preserve">   Kevin    </w:t>
      </w:r>
      <w:r>
        <w:t xml:space="preserve">   Franzel    </w:t>
      </w:r>
      <w:r>
        <w:t xml:space="preserve">   Enzo    </w:t>
      </w:r>
      <w:r>
        <w:t xml:space="preserve">   Kaysar    </w:t>
      </w:r>
      <w:r>
        <w:t xml:space="preserve">   Janelle    </w:t>
      </w:r>
      <w:r>
        <w:t xml:space="preserve">   Nicole    </w:t>
      </w:r>
      <w:r>
        <w:t xml:space="preserve">   Ian    </w:t>
      </w:r>
      <w:r>
        <w:t xml:space="preserve">   Tyler    </w:t>
      </w:r>
      <w:r>
        <w:t xml:space="preserve">   Bayleigh    </w:t>
      </w:r>
      <w:r>
        <w:t xml:space="preserve">   Da'Vonn    </w:t>
      </w:r>
      <w:r>
        <w:t xml:space="preserve">   Memphis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BB/Hamilton Mashup (Week 1)</dc:title>
  <dcterms:created xsi:type="dcterms:W3CDTF">2021-10-11T02:00:13Z</dcterms:created>
  <dcterms:modified xsi:type="dcterms:W3CDTF">2021-10-11T02:00:13Z</dcterms:modified>
</cp:coreProperties>
</file>