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BBL Switch-Hit Showdown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CREASE    </w:t>
      </w:r>
      <w:r>
        <w:t xml:space="preserve">   BALL    </w:t>
      </w:r>
      <w:r>
        <w:t xml:space="preserve">   WICKETS    </w:t>
      </w:r>
      <w:r>
        <w:t xml:space="preserve">   NO - BALL    </w:t>
      </w:r>
      <w:r>
        <w:t xml:space="preserve">   WIDE    </w:t>
      </w:r>
      <w:r>
        <w:t xml:space="preserve">   UMPIRE    </w:t>
      </w:r>
      <w:r>
        <w:t xml:space="preserve">   BATSMAN    </w:t>
      </w:r>
      <w:r>
        <w:t xml:space="preserve">   BOWLER    </w:t>
      </w:r>
      <w:r>
        <w:t xml:space="preserve">   BATTER    </w:t>
      </w:r>
      <w:r>
        <w:t xml:space="preserve">   FIELDER    </w:t>
      </w:r>
      <w:r>
        <w:t xml:space="preserve">   BOUNDARY    </w:t>
      </w:r>
      <w:r>
        <w:t xml:space="preserve">   FOUR RUNS    </w:t>
      </w:r>
      <w:r>
        <w:t xml:space="preserve">   SIX RUNS    </w:t>
      </w:r>
      <w:r>
        <w:t xml:space="preserve">   BBL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BBL Switch-Hit Showdown</dc:title>
  <dcterms:created xsi:type="dcterms:W3CDTF">2021-10-11T02:00:22Z</dcterms:created>
  <dcterms:modified xsi:type="dcterms:W3CDTF">2021-10-11T02:00:22Z</dcterms:modified>
</cp:coreProperties>
</file>