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BBMT SHOW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APPLAUSE    </w:t>
      </w:r>
      <w:r>
        <w:t xml:space="preserve">   BOB BAKER    </w:t>
      </w:r>
      <w:r>
        <w:t xml:space="preserve">   FUN    </w:t>
      </w:r>
      <w:r>
        <w:t xml:space="preserve">   CLOWNS    </w:t>
      </w:r>
      <w:r>
        <w:t xml:space="preserve">   PARTY ROOM    </w:t>
      </w:r>
      <w:r>
        <w:t xml:space="preserve">   ICE CREAM    </w:t>
      </w:r>
      <w:r>
        <w:t xml:space="preserve">   CALLIOPE    </w:t>
      </w:r>
      <w:r>
        <w:t xml:space="preserve">   ORGAN    </w:t>
      </w:r>
      <w:r>
        <w:t xml:space="preserve">   CURTAINS    </w:t>
      </w:r>
      <w:r>
        <w:t xml:space="preserve">   PUPPETEERS    </w:t>
      </w:r>
      <w:r>
        <w:t xml:space="preserve">   SPOTLIGHT    </w:t>
      </w:r>
      <w:r>
        <w:t xml:space="preserve">   SEATS    </w:t>
      </w:r>
      <w:r>
        <w:t xml:space="preserve">   TICKETS    </w:t>
      </w:r>
      <w:r>
        <w:t xml:space="preserve">   THEATER    </w:t>
      </w:r>
      <w:r>
        <w:t xml:space="preserve">   MARIONETTE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BBMT SHOW</dc:title>
  <dcterms:created xsi:type="dcterms:W3CDTF">2021-10-11T02:00:15Z</dcterms:created>
  <dcterms:modified xsi:type="dcterms:W3CDTF">2021-10-11T02:00:15Z</dcterms:modified>
</cp:coreProperties>
</file>