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BBT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Gave us the Onion Model of the universe with Earth at center and all other bodies orbiting us in crystalline spheres</w:t>
            </w:r>
          </w:p>
          <w:p>
            <w:pPr>
              <w:keepLines/>
              <w:pStyle w:val="CluesTiny"/>
            </w:pPr>
            <w:r>
              <w:rPr>
                <w:b w:val="true"/>
                <w:bCs w:val="true"/>
              </w:rPr>
              <w:t xml:space="preserve">4. </w:t>
            </w:r>
            <w:r>
              <w:t xml:space="preserve">A theoretical force that combines the four forces we experience every day.</w:t>
            </w:r>
          </w:p>
          <w:p>
            <w:pPr>
              <w:keepLines/>
              <w:pStyle w:val="CluesTiny"/>
            </w:pPr>
            <w:r>
              <w:rPr>
                <w:b w:val="true"/>
                <w:bCs w:val="true"/>
              </w:rPr>
              <w:t xml:space="preserve">6. </w:t>
            </w:r>
            <w:r>
              <w:t xml:space="preserve">Coined (meaning Created) the term ‘big bang’.</w:t>
            </w:r>
          </w:p>
          <w:p>
            <w:pPr>
              <w:keepLines/>
              <w:pStyle w:val="CluesTiny"/>
            </w:pPr>
            <w:r>
              <w:rPr>
                <w:b w:val="true"/>
                <w:bCs w:val="true"/>
              </w:rPr>
              <w:t xml:space="preserve">11. </w:t>
            </w:r>
            <w:r>
              <w:t xml:space="preserve">Believed that Earth rotates about its axis.</w:t>
            </w:r>
          </w:p>
          <w:p>
            <w:pPr>
              <w:keepLines/>
              <w:pStyle w:val="CluesTiny"/>
            </w:pPr>
            <w:r>
              <w:rPr>
                <w:b w:val="true"/>
                <w:bCs w:val="true"/>
              </w:rPr>
              <w:t xml:space="preserve">20. </w:t>
            </w:r>
            <w:r>
              <w:t xml:space="preserve">A model of the Universe where the Sun is at the center</w:t>
            </w:r>
          </w:p>
          <w:p>
            <w:pPr>
              <w:keepLines/>
              <w:pStyle w:val="CluesTiny"/>
            </w:pPr>
            <w:r>
              <w:rPr>
                <w:b w:val="true"/>
                <w:bCs w:val="true"/>
              </w:rPr>
              <w:t xml:space="preserve">21. </w:t>
            </w:r>
            <w:r>
              <w:t xml:space="preserve">A religious man who went against the church by championing heliocentrism—the belief that the Sun was center of universe.</w:t>
            </w:r>
          </w:p>
          <w:p>
            <w:pPr>
              <w:keepLines/>
              <w:pStyle w:val="CluesTiny"/>
            </w:pPr>
            <w:r>
              <w:rPr>
                <w:b w:val="true"/>
                <w:bCs w:val="true"/>
              </w:rPr>
              <w:t xml:space="preserve">22. </w:t>
            </w:r>
            <w:r>
              <w:t xml:space="preserve">Published in 1905, Theory of _____ linked space and time in a woven mesh</w:t>
            </w:r>
          </w:p>
          <w:p>
            <w:pPr>
              <w:keepLines/>
              <w:pStyle w:val="CluesTiny"/>
            </w:pPr>
            <w:r>
              <w:rPr>
                <w:b w:val="true"/>
                <w:bCs w:val="true"/>
              </w:rPr>
              <w:t xml:space="preserve">26. </w:t>
            </w:r>
            <w:r>
              <w:t xml:space="preserve">A force, found by Galileo and Newton, that causes every object to pull on every other object.</w:t>
            </w:r>
          </w:p>
          <w:p>
            <w:pPr>
              <w:keepLines/>
              <w:pStyle w:val="CluesTiny"/>
            </w:pPr>
            <w:r>
              <w:rPr>
                <w:b w:val="true"/>
                <w:bCs w:val="true"/>
              </w:rPr>
              <w:t xml:space="preserve">27. </w:t>
            </w:r>
            <w:r>
              <w:t xml:space="preserve">Proved gravity was a force</w:t>
            </w:r>
          </w:p>
          <w:p>
            <w:pPr>
              <w:keepLines/>
              <w:pStyle w:val="CluesTiny"/>
            </w:pPr>
            <w:r>
              <w:rPr>
                <w:b w:val="true"/>
                <w:bCs w:val="true"/>
              </w:rPr>
              <w:t xml:space="preserve">28. </w:t>
            </w:r>
            <w:r>
              <w:t xml:space="preserve">A universe that is unchanging; has always been in existence and will always exist.</w:t>
            </w:r>
          </w:p>
          <w:p>
            <w:pPr>
              <w:keepLines/>
              <w:pStyle w:val="CluesTiny"/>
            </w:pPr>
            <w:r>
              <w:rPr>
                <w:b w:val="true"/>
                <w:bCs w:val="true"/>
              </w:rPr>
              <w:t xml:space="preserve">29. </w:t>
            </w:r>
            <w:r>
              <w:t xml:space="preserve">A model of the Universe by Aristotle where the Earth is at the center of spheres.</w:t>
            </w:r>
          </w:p>
        </w:tc>
        <w:tc>
          <w:p>
            <w:pPr>
              <w:pStyle w:val="CluesTiny"/>
            </w:pPr>
            <w:r>
              <w:rPr>
                <w:b w:val="true"/>
                <w:bCs w:val="true"/>
              </w:rPr>
              <w:t xml:space="preserve">Down</w:t>
            </w:r>
          </w:p>
          <w:p>
            <w:pPr>
              <w:keepLines/>
              <w:pStyle w:val="CluesTiny"/>
            </w:pPr>
            <w:r>
              <w:rPr>
                <w:b w:val="true"/>
                <w:bCs w:val="true"/>
              </w:rPr>
              <w:t xml:space="preserve">1. </w:t>
            </w:r>
            <w:r>
              <w:t xml:space="preserve">Gave variable speed model where sun was NEAR the center, but orbits were ellipses, not circles</w:t>
            </w:r>
          </w:p>
          <w:p>
            <w:pPr>
              <w:keepLines/>
              <w:pStyle w:val="CluesTiny"/>
            </w:pPr>
            <w:r>
              <w:rPr>
                <w:b w:val="true"/>
                <w:bCs w:val="true"/>
              </w:rPr>
              <w:t xml:space="preserve">2. </w:t>
            </w:r>
            <w:r>
              <w:t xml:space="preserve">Predicted the future behavior of planets using Epicycles (complex looping and circular motion), earth still at center</w:t>
            </w:r>
          </w:p>
          <w:p>
            <w:pPr>
              <w:keepLines/>
              <w:pStyle w:val="CluesTiny"/>
            </w:pPr>
            <w:r>
              <w:rPr>
                <w:b w:val="true"/>
                <w:bCs w:val="true"/>
              </w:rPr>
              <w:t xml:space="preserve">5. </w:t>
            </w:r>
            <w:r>
              <w:t xml:space="preserve">Published in 1915, it explained how gravity affects space-time</w:t>
            </w:r>
          </w:p>
          <w:p>
            <w:pPr>
              <w:keepLines/>
              <w:pStyle w:val="CluesTiny"/>
            </w:pPr>
            <w:r>
              <w:rPr>
                <w:b w:val="true"/>
                <w:bCs w:val="true"/>
              </w:rPr>
              <w:t xml:space="preserve">7. </w:t>
            </w:r>
            <w:r>
              <w:t xml:space="preserve">One of two theories by Hoyle, the one that was accepted. It said the light elements (hydrogen, helium and lithium) were created in the first few moments after the Big Bang.</w:t>
            </w:r>
          </w:p>
          <w:p>
            <w:pPr>
              <w:keepLines/>
              <w:pStyle w:val="CluesTiny"/>
            </w:pPr>
            <w:r>
              <w:rPr>
                <w:b w:val="true"/>
                <w:bCs w:val="true"/>
              </w:rPr>
              <w:t xml:space="preserve">8. </w:t>
            </w:r>
            <w:r>
              <w:t xml:space="preserve">The model where planets moved faster when close to the sun, slower when far away</w:t>
            </w:r>
          </w:p>
          <w:p>
            <w:pPr>
              <w:keepLines/>
              <w:pStyle w:val="CluesTiny"/>
            </w:pPr>
            <w:r>
              <w:rPr>
                <w:b w:val="true"/>
                <w:bCs w:val="true"/>
              </w:rPr>
              <w:t xml:space="preserve">9. </w:t>
            </w:r>
            <w:r>
              <w:t xml:space="preserve">Preferred the idea of a static (NOT changing) universe; Refused to accept universe as changing</w:t>
            </w:r>
          </w:p>
          <w:p>
            <w:pPr>
              <w:keepLines/>
              <w:pStyle w:val="CluesTiny"/>
            </w:pPr>
            <w:r>
              <w:rPr>
                <w:b w:val="true"/>
                <w:bCs w:val="true"/>
              </w:rPr>
              <w:t xml:space="preserve">10. </w:t>
            </w:r>
            <w:r>
              <w:t xml:space="preserve">Found the Andromeda nebula and used it to define a standard candle.</w:t>
            </w:r>
          </w:p>
          <w:p>
            <w:pPr>
              <w:keepLines/>
              <w:pStyle w:val="CluesTiny"/>
            </w:pPr>
            <w:r>
              <w:rPr>
                <w:b w:val="true"/>
                <w:bCs w:val="true"/>
              </w:rPr>
              <w:t xml:space="preserve">12. </w:t>
            </w:r>
            <w:r>
              <w:t xml:space="preserve">a star of known brightness, or intensity; used to calculate the distance to other stars.</w:t>
            </w:r>
          </w:p>
          <w:p>
            <w:pPr>
              <w:keepLines/>
              <w:pStyle w:val="CluesTiny"/>
            </w:pPr>
            <w:r>
              <w:rPr>
                <w:b w:val="true"/>
                <w:bCs w:val="true"/>
              </w:rPr>
              <w:t xml:space="preserve">13. </w:t>
            </w:r>
            <w:r>
              <w:t xml:space="preserve">Co-recipient of the Nobel Prize in Physics for discovering proof of the formation of the Universe; ends in n.</w:t>
            </w:r>
          </w:p>
          <w:p>
            <w:pPr>
              <w:keepLines/>
              <w:pStyle w:val="CluesTiny"/>
            </w:pPr>
            <w:r>
              <w:rPr>
                <w:b w:val="true"/>
                <w:bCs w:val="true"/>
              </w:rPr>
              <w:t xml:space="preserve">14. </w:t>
            </w:r>
            <w:r>
              <w:t xml:space="preserve">Co-recipient of the Nobel Prize in Physics for discovering proof of the formation of the Universe; ends in s</w:t>
            </w:r>
          </w:p>
          <w:p>
            <w:pPr>
              <w:keepLines/>
              <w:pStyle w:val="CluesTiny"/>
            </w:pPr>
            <w:r>
              <w:rPr>
                <w:b w:val="true"/>
                <w:bCs w:val="true"/>
              </w:rPr>
              <w:t xml:space="preserve">15. </w:t>
            </w:r>
            <w:r>
              <w:t xml:space="preserve">Showed that Venus went through phases, just like Earth’s Moon. Thus proving the Sun was the center of the Solar system.</w:t>
            </w:r>
          </w:p>
          <w:p>
            <w:pPr>
              <w:keepLines/>
              <w:pStyle w:val="CluesTiny"/>
            </w:pPr>
            <w:r>
              <w:rPr>
                <w:b w:val="true"/>
                <w:bCs w:val="true"/>
              </w:rPr>
              <w:t xml:space="preserve">16. </w:t>
            </w:r>
            <w:r>
              <w:t xml:space="preserve">Advanced the Inflation theory.</w:t>
            </w:r>
          </w:p>
          <w:p>
            <w:pPr>
              <w:keepLines/>
              <w:pStyle w:val="CluesTiny"/>
            </w:pPr>
            <w:r>
              <w:rPr>
                <w:b w:val="true"/>
                <w:bCs w:val="true"/>
              </w:rPr>
              <w:t xml:space="preserve">17. </w:t>
            </w:r>
            <w:r>
              <w:t xml:space="preserve">A satellite that confirmed what Guth postulated and Penzias &amp; Wilson found.</w:t>
            </w:r>
          </w:p>
          <w:p>
            <w:pPr>
              <w:keepLines/>
              <w:pStyle w:val="CluesTiny"/>
            </w:pPr>
            <w:r>
              <w:rPr>
                <w:b w:val="true"/>
                <w:bCs w:val="true"/>
              </w:rPr>
              <w:t xml:space="preserve">18. </w:t>
            </w:r>
            <w:r>
              <w:t xml:space="preserve">Island universes many light years across, containing many billions of stars.</w:t>
            </w:r>
          </w:p>
          <w:p>
            <w:pPr>
              <w:keepLines/>
              <w:pStyle w:val="CluesTiny"/>
            </w:pPr>
            <w:r>
              <w:rPr>
                <w:b w:val="true"/>
                <w:bCs w:val="true"/>
              </w:rPr>
              <w:t xml:space="preserve">19. </w:t>
            </w:r>
            <w:r>
              <w:t xml:space="preserve">Proof of the formation of the Universe; background microwave radiation.</w:t>
            </w:r>
          </w:p>
          <w:p>
            <w:pPr>
              <w:keepLines/>
              <w:pStyle w:val="CluesTiny"/>
            </w:pPr>
            <w:r>
              <w:rPr>
                <w:b w:val="true"/>
                <w:bCs w:val="true"/>
              </w:rPr>
              <w:t xml:space="preserve">23. </w:t>
            </w:r>
            <w:r>
              <w:t xml:space="preserve">A theory by Guth postulating (saying) that the Universe expanded faster than the speed of light causing the temperature to be uniform everywhere.</w:t>
            </w:r>
          </w:p>
          <w:p>
            <w:pPr>
              <w:keepLines/>
              <w:pStyle w:val="CluesTiny"/>
            </w:pPr>
            <w:r>
              <w:rPr>
                <w:b w:val="true"/>
                <w:bCs w:val="true"/>
              </w:rPr>
              <w:t xml:space="preserve">24. </w:t>
            </w:r>
            <w:r>
              <w:t xml:space="preserve">Gave us the ‘primeval atom’= universe started as a hot, dense ‘cosmic egg’</w:t>
            </w:r>
          </w:p>
          <w:p>
            <w:pPr>
              <w:keepLines/>
              <w:pStyle w:val="CluesTiny"/>
            </w:pPr>
            <w:r>
              <w:rPr>
                <w:b w:val="true"/>
                <w:bCs w:val="true"/>
              </w:rPr>
              <w:t xml:space="preserve">25. </w:t>
            </w:r>
            <w:r>
              <w:t xml:space="preserve">A universe that has a definite beginning and is always changing.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BBT crossword</dc:title>
  <dcterms:created xsi:type="dcterms:W3CDTF">2021-10-11T01:58:47Z</dcterms:created>
  <dcterms:modified xsi:type="dcterms:W3CDTF">2021-10-11T01:58:47Z</dcterms:modified>
</cp:coreProperties>
</file>