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BBYO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campfire    </w:t>
      </w:r>
      <w:r>
        <w:t xml:space="preserve">   sisterhood    </w:t>
      </w:r>
      <w:r>
        <w:t xml:space="preserve">   partnership    </w:t>
      </w:r>
      <w:r>
        <w:t xml:space="preserve">   goldcoast    </w:t>
      </w:r>
      <w:r>
        <w:t xml:space="preserve">   gizborit    </w:t>
      </w:r>
      <w:r>
        <w:t xml:space="preserve">   eighteenth    </w:t>
      </w:r>
      <w:r>
        <w:t xml:space="preserve">   convention    </w:t>
      </w:r>
      <w:r>
        <w:t xml:space="preserve">   community    </w:t>
      </w:r>
      <w:r>
        <w:t xml:space="preserve">   camp    </w:t>
      </w:r>
      <w:r>
        <w:t xml:space="preserve">   bbyo    </w:t>
      </w:r>
      <w:r>
        <w:t xml:space="preserve">   bbg    </w:t>
      </w:r>
      <w:r>
        <w:t xml:space="preserve">   acharit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BBYO</dc:title>
  <dcterms:created xsi:type="dcterms:W3CDTF">2021-10-11T01:59:41Z</dcterms:created>
  <dcterms:modified xsi:type="dcterms:W3CDTF">2021-10-11T01:59:41Z</dcterms:modified>
</cp:coreProperties>
</file>