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Advisors    </w:t>
      </w:r>
      <w:r>
        <w:t xml:space="preserve">   AZA    </w:t>
      </w:r>
      <w:r>
        <w:t xml:space="preserve">   BBG    </w:t>
      </w:r>
      <w:r>
        <w:t xml:space="preserve">   Chofesh    </w:t>
      </w:r>
      <w:r>
        <w:t xml:space="preserve">   CLTC    </w:t>
      </w:r>
      <w:r>
        <w:t xml:space="preserve">   Gizborit    </w:t>
      </w:r>
      <w:r>
        <w:t xml:space="preserve">   ILTC    </w:t>
      </w:r>
      <w:r>
        <w:t xml:space="preserve">   Kallah    </w:t>
      </w:r>
      <w:r>
        <w:t xml:space="preserve">   Liberty    </w:t>
      </w:r>
      <w:r>
        <w:t xml:space="preserve">   Mazkirah    </w:t>
      </w:r>
      <w:r>
        <w:t xml:space="preserve">   Morah    </w:t>
      </w:r>
      <w:r>
        <w:t xml:space="preserve">   Nsiah    </w:t>
      </w:r>
      <w:r>
        <w:t xml:space="preserve">   RLTI    </w:t>
      </w:r>
      <w:r>
        <w:t xml:space="preserve">   Sganit    </w:t>
      </w:r>
      <w:r>
        <w:t xml:space="preserve">   Shlicha    </w:t>
      </w:r>
      <w:r>
        <w:t xml:space="preserve">   Sisterhood    </w:t>
      </w:r>
      <w:r>
        <w:t xml:space="preserve">   Spooey    </w:t>
      </w:r>
      <w:r>
        <w:t xml:space="preserve">   Spring    </w:t>
      </w:r>
      <w:r>
        <w:t xml:space="preserve">   Tournies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BBYO</dc:title>
  <dcterms:created xsi:type="dcterms:W3CDTF">2021-10-11T01:58:57Z</dcterms:created>
  <dcterms:modified xsi:type="dcterms:W3CDTF">2021-10-11T01:58:57Z</dcterms:modified>
</cp:coreProperties>
</file>