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BBYO unscramble </w:t>
      </w:r>
    </w:p>
    <w:p>
      <w:pPr>
        <w:pStyle w:val="Questions"/>
      </w:pPr>
      <w:r>
        <w:t xml:space="preserve">1. OIRAVSD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DAANF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GBB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AAZ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PYOOES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THRSACEP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RSMMEU RRMGSPAO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ONNCEITNOV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TETISMOEMC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ARDBO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RSAHIC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ICE ARSEERBK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BBYO unscramble </dc:title>
  <dcterms:created xsi:type="dcterms:W3CDTF">2021-10-11T01:59:43Z</dcterms:created>
  <dcterms:modified xsi:type="dcterms:W3CDTF">2021-10-11T01:59:43Z</dcterms:modified>
</cp:coreProperties>
</file>