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BB 2de semester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Er zijn drie .... waaruit je kan kiezen als je gaat trouwen.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Handelshuurcontract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Persoon, instelling, onderneming, … waaraan de onderneming nog geld moet.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Grondstoffen, hulpstoffen en gereedstaande producten die kant en klaar zijn om te verkopen.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Hij die iets koopt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Bewijs dat men mede-eigenaar is in een vennootschap.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Belasting die elke consument betaalt op goederen en diensten die hij aankoopt of huurt.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 persoon die een bepaald gebouw aan een huurder verhuurt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Kruispuntbank van Ondernemingen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Een plan dat je moet opstellen om uw geldschieters te overtuigen in uw eigen zaak te blijven investeren.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Hetgeen de werknemer betaalt aan de RSZ via de werkgever.  Wordt berekend op het bruto-loon.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Verzekeringsovereenkomst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Instelling die door de sociale partners in samenspraak met de overheid beheerd wordt. Ze zorgt o.a. voor kinderbijslag, pensioenen, werkloosheidsuitkeringen, 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De plaats waar je uw eigen zaak gaat opstarten en openen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Vennootschapsvorm geschikt voor grotere ondernemingen. De eigenaars of aandeelhouders krijgen aandelen die ze vlot kunnen verhandelen. De aansprakelijkheid van aandeelhouders is beperkt.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Systematische registratie van de bedrijfsactiviteiten,  op basis van documenten (facturen, loonberekening,  rekeningafschriften, … 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Belastingen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 mogelijkheid om aangesproken te worden voor aangerichte schade.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Deze verzekeringen zijn volgens de wet niet verplicht af te sluiten, je mag deze als zaakvoerder afsluiten voor uw eigen zaak.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Gerechtelijke regels respecteren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Elke onderneming heeft een eigen nummer. Met dit nummer kan de onderneming zijn identiteit (bestaan) bewijzen tegenover de overheid.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Banken en andere ondernemingen die financiële diensten leveren.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Deze verzekeringen moet je volgens de wet af te sluiten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Een bepaalde taak uitvoeren tegen betalingen o.a. een taxirit van plaats A naar plaats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Bedrag dat de aandeelhouders oorspronkelijk in de onderneming brengen om te kunnen starten met het aankopen van producten.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 eigen zaak stopt met bestaan, boeken neer, deur definitief gesloten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Ze leveren grondstoffen, niet afgewerkte en volledig afgewerkte producten aan je studentenbedrijf.BE, tegen een prijs die onder de verkoopprijs in de winkels ligt. (Handelaars, verkopers)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Gestructureerde ondervraging met de bedoeling informatie te bekomen.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 persoon die een bepaald gebouw huurt bij de verhuurder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Hij die iets verkoopt met winst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 minimale duurtijd van een handelshuurovereenkomst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Wie zal bereid zijn om je producten te kopen? Categorie mensen die interesse hebben om je producten te kopen. Bv kinderboek Ò doelgroepen zijn kinderen en hun ouders.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 2de semester</dc:title>
  <dcterms:created xsi:type="dcterms:W3CDTF">2021-10-11T01:59:14Z</dcterms:created>
  <dcterms:modified xsi:type="dcterms:W3CDTF">2021-10-11T01:59:14Z</dcterms:modified>
</cp:coreProperties>
</file>