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 Double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alicia    </w:t>
      </w:r>
      <w:r>
        <w:t xml:space="preserve">   alliance    </w:t>
      </w:r>
      <w:r>
        <w:t xml:space="preserve">   amy    </w:t>
      </w:r>
      <w:r>
        <w:t xml:space="preserve">   ashley    </w:t>
      </w:r>
      <w:r>
        <w:t xml:space="preserve">   bigbrother    </w:t>
      </w:r>
      <w:r>
        <w:t xml:space="preserve">   blindside    </w:t>
      </w:r>
      <w:r>
        <w:t xml:space="preserve">   block    </w:t>
      </w:r>
      <w:r>
        <w:t xml:space="preserve">   brian    </w:t>
      </w:r>
      <w:r>
        <w:t xml:space="preserve">   brittany    </w:t>
      </w:r>
      <w:r>
        <w:t xml:space="preserve">   carrie    </w:t>
      </w:r>
      <w:r>
        <w:t xml:space="preserve">   chad    </w:t>
      </w:r>
      <w:r>
        <w:t xml:space="preserve">   chantal    </w:t>
      </w:r>
      <w:r>
        <w:t xml:space="preserve">   cheryl    </w:t>
      </w:r>
      <w:r>
        <w:t xml:space="preserve">   deana    </w:t>
      </w:r>
      <w:r>
        <w:t xml:space="preserve">   deception    </w:t>
      </w:r>
      <w:r>
        <w:t xml:space="preserve">   Doubletrouble    </w:t>
      </w:r>
      <w:r>
        <w:t xml:space="preserve">   emilie    </w:t>
      </w:r>
      <w:r>
        <w:t xml:space="preserve">   eric    </w:t>
      </w:r>
      <w:r>
        <w:t xml:space="preserve">   erin    </w:t>
      </w:r>
      <w:r>
        <w:t xml:space="preserve">   eviction    </w:t>
      </w:r>
      <w:r>
        <w:t xml:space="preserve">   friendship    </w:t>
      </w:r>
      <w:r>
        <w:t xml:space="preserve">   headofhouse    </w:t>
      </w:r>
      <w:r>
        <w:t xml:space="preserve">   idol    </w:t>
      </w:r>
      <w:r>
        <w:t xml:space="preserve">   immunity    </w:t>
      </w:r>
      <w:r>
        <w:t xml:space="preserve">   jason    </w:t>
      </w:r>
      <w:r>
        <w:t xml:space="preserve">   john    </w:t>
      </w:r>
      <w:r>
        <w:t xml:space="preserve">   judy    </w:t>
      </w:r>
      <w:r>
        <w:t xml:space="preserve">   julie    </w:t>
      </w:r>
      <w:r>
        <w:t xml:space="preserve">   kelly    </w:t>
      </w:r>
      <w:r>
        <w:t xml:space="preserve">   kyle    </w:t>
      </w:r>
      <w:r>
        <w:t xml:space="preserve">   nicoleb    </w:t>
      </w:r>
      <w:r>
        <w:t xml:space="preserve">   nicolek    </w:t>
      </w:r>
      <w:r>
        <w:t xml:space="preserve">   nomination    </w:t>
      </w:r>
      <w:r>
        <w:t xml:space="preserve">   peterr    </w:t>
      </w:r>
      <w:r>
        <w:t xml:space="preserve">   peterv    </w:t>
      </w:r>
      <w:r>
        <w:t xml:space="preserve">   powerofveto    </w:t>
      </w:r>
      <w:r>
        <w:t xml:space="preserve">   rene    </w:t>
      </w:r>
      <w:r>
        <w:t xml:space="preserve">   ron    </w:t>
      </w:r>
      <w:r>
        <w:t xml:space="preserve">   safety    </w:t>
      </w:r>
      <w:r>
        <w:t xml:space="preserve">   sarah    </w:t>
      </w:r>
      <w:r>
        <w:t xml:space="preserve">   socialgame    </w:t>
      </w:r>
      <w:r>
        <w:t xml:space="preserve">   stephanie    </w:t>
      </w:r>
      <w:r>
        <w:t xml:space="preserve">   votes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Double Trouble</dc:title>
  <dcterms:created xsi:type="dcterms:W3CDTF">2021-10-11T01:59:19Z</dcterms:created>
  <dcterms:modified xsi:type="dcterms:W3CDTF">2021-10-11T01:59:19Z</dcterms:modified>
</cp:coreProperties>
</file>