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BB Gun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Bullseye    </w:t>
      </w:r>
      <w:r>
        <w:t xml:space="preserve">   Standing    </w:t>
      </w:r>
      <w:r>
        <w:t xml:space="preserve">   Sitting    </w:t>
      </w:r>
      <w:r>
        <w:t xml:space="preserve">   Kneeling    </w:t>
      </w:r>
      <w:r>
        <w:t xml:space="preserve">   Prone    </w:t>
      </w:r>
      <w:r>
        <w:t xml:space="preserve">   Avanti    </w:t>
      </w:r>
      <w:r>
        <w:t xml:space="preserve">   Stock    </w:t>
      </w:r>
      <w:r>
        <w:t xml:space="preserve">   Butt    </w:t>
      </w:r>
      <w:r>
        <w:t xml:space="preserve">   Sight    </w:t>
      </w:r>
      <w:r>
        <w:t xml:space="preserve">   Sling    </w:t>
      </w:r>
      <w:r>
        <w:t xml:space="preserve">   Barrel    </w:t>
      </w:r>
      <w:r>
        <w:t xml:space="preserve">   Muzzle    </w:t>
      </w:r>
      <w:r>
        <w:t xml:space="preserve">   Safety    </w:t>
      </w:r>
      <w:r>
        <w:t xml:space="preserve">   Forearm    </w:t>
      </w:r>
      <w:r>
        <w:t xml:space="preserve">   Trigger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BB Gun Words</dc:title>
  <dcterms:created xsi:type="dcterms:W3CDTF">2021-10-11T01:59:56Z</dcterms:created>
  <dcterms:modified xsi:type="dcterms:W3CDTF">2021-10-11T01:59:56Z</dcterms:modified>
</cp:coreProperties>
</file>