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 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Grammy    </w:t>
      </w:r>
      <w:r>
        <w:t xml:space="preserve">   Club Ebony    </w:t>
      </w:r>
      <w:r>
        <w:t xml:space="preserve">   Blues    </w:t>
      </w:r>
      <w:r>
        <w:t xml:space="preserve">   Harmonica    </w:t>
      </w:r>
      <w:r>
        <w:t xml:space="preserve">   Duke Records    </w:t>
      </w:r>
      <w:r>
        <w:t xml:space="preserve">   Travel    </w:t>
      </w:r>
      <w:r>
        <w:t xml:space="preserve">   Museum    </w:t>
      </w:r>
      <w:r>
        <w:t xml:space="preserve">   Kilmicheal    </w:t>
      </w:r>
      <w:r>
        <w:t xml:space="preserve">   Bus    </w:t>
      </w:r>
      <w:r>
        <w:t xml:space="preserve">   Lucille    </w:t>
      </w:r>
      <w:r>
        <w:t xml:space="preserve">   Cartledge    </w:t>
      </w:r>
      <w:r>
        <w:t xml:space="preserve">   Memphis    </w:t>
      </w:r>
      <w:r>
        <w:t xml:space="preserve">   Berclair    </w:t>
      </w:r>
      <w:r>
        <w:t xml:space="preserve">   Pepticon    </w:t>
      </w:r>
      <w:r>
        <w:t xml:space="preserve">   Riley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King Word Search</dc:title>
  <dcterms:created xsi:type="dcterms:W3CDTF">2021-10-11T02:00:00Z</dcterms:created>
  <dcterms:modified xsi:type="dcterms:W3CDTF">2021-10-11T02:00:00Z</dcterms:modified>
</cp:coreProperties>
</file>