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Museum    </w:t>
      </w:r>
      <w:r>
        <w:t xml:space="preserve">   WDIA    </w:t>
      </w:r>
      <w:r>
        <w:t xml:space="preserve">   Duke Records    </w:t>
      </w:r>
      <w:r>
        <w:t xml:space="preserve">   Music    </w:t>
      </w:r>
      <w:r>
        <w:t xml:space="preserve">   Grammy    </w:t>
      </w:r>
      <w:r>
        <w:t xml:space="preserve">   BB King    </w:t>
      </w:r>
      <w:r>
        <w:t xml:space="preserve">   Travel    </w:t>
      </w:r>
      <w:r>
        <w:t xml:space="preserve">   Bus    </w:t>
      </w:r>
      <w:r>
        <w:t xml:space="preserve">   Riley    </w:t>
      </w:r>
      <w:r>
        <w:t xml:space="preserve">   Harmonica    </w:t>
      </w:r>
      <w:r>
        <w:t xml:space="preserve">   Kilmicheal    </w:t>
      </w:r>
      <w:r>
        <w:t xml:space="preserve">   Pepticon    </w:t>
      </w:r>
      <w:r>
        <w:t xml:space="preserve">   Cartledge    </w:t>
      </w:r>
      <w:r>
        <w:t xml:space="preserve">   Lucille    </w:t>
      </w:r>
      <w:r>
        <w:t xml:space="preserve">   Blues    </w:t>
      </w:r>
      <w:r>
        <w:t xml:space="preserve">   Memphis    </w:t>
      </w:r>
      <w:r>
        <w:t xml:space="preserve">   Berclair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King Word Search</dc:title>
  <dcterms:created xsi:type="dcterms:W3CDTF">2021-10-11T02:00:03Z</dcterms:created>
  <dcterms:modified xsi:type="dcterms:W3CDTF">2021-10-11T02:00:03Z</dcterms:modified>
</cp:coreProperties>
</file>