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BB US Season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 US Season 9</dc:title>
  <dcterms:created xsi:type="dcterms:W3CDTF">2021-10-11T01:59:00Z</dcterms:created>
  <dcterms:modified xsi:type="dcterms:W3CDTF">2021-10-11T01:59:00Z</dcterms:modified>
</cp:coreProperties>
</file>