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B-Boy Bouillabaisse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Janet Jackson dancealike?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Frenchman appearing on certain business cards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favorite New York Knick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MCA produced their 2007 LP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collector?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Mike D when he was Young; an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Backwards appearances in this group's music video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Awesome systems and grannies share this trait - they're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They're on Mike D watch?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Their "last" performance was on the Hello Nasty tour at MSG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B-Boy Bouillabaisse</dc:title>
  <dcterms:created xsi:type="dcterms:W3CDTF">2021-10-11T01:48:20Z</dcterms:created>
  <dcterms:modified xsi:type="dcterms:W3CDTF">2021-10-11T01:48:20Z</dcterms:modified>
</cp:coreProperties>
</file>