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BCBST Medicare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tier 3 also referred to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an individual does not have to answer health questions then they have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ESRD?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do you notate secret shopper calls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supplement Plan G not cover?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Plan requires you to have both Medicare and Medicaid?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regions is Tennessee divided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Morgan County is in this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Davidson County in located in ___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New Blue Elite rates are effective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region is Shelby County located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most comprehensive supplement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tier is Metformin oral tablet 1,000mg?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Medicare Advantage is also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most expensive Blue Advantage PPO Plan?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PCP office visits fall under what part of Medicare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BCBST Medicare</dc:title>
  <dcterms:created xsi:type="dcterms:W3CDTF">2021-10-11T01:59:35Z</dcterms:created>
  <dcterms:modified xsi:type="dcterms:W3CDTF">2021-10-11T01:59:35Z</dcterms:modified>
</cp:coreProperties>
</file>