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BCBS Team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DEEDEE    </w:t>
      </w:r>
      <w:r>
        <w:t xml:space="preserve">   TIFFANY    </w:t>
      </w:r>
      <w:r>
        <w:t xml:space="preserve">   TAMMY    </w:t>
      </w:r>
      <w:r>
        <w:t xml:space="preserve">   DEMETRIA    </w:t>
      </w:r>
      <w:r>
        <w:t xml:space="preserve">   JULIE    </w:t>
      </w:r>
      <w:r>
        <w:t xml:space="preserve">   TINA    </w:t>
      </w:r>
      <w:r>
        <w:t xml:space="preserve">   MICHELE    </w:t>
      </w:r>
      <w:r>
        <w:t xml:space="preserve">   CHRISSY    </w:t>
      </w:r>
      <w:r>
        <w:t xml:space="preserve">   TERRI    </w:t>
      </w:r>
      <w:r>
        <w:t xml:space="preserve">   KATIE    </w:t>
      </w:r>
      <w:r>
        <w:t xml:space="preserve">   AMBER    </w:t>
      </w:r>
      <w:r>
        <w:t xml:space="preserve">   APRIL    </w:t>
      </w:r>
      <w:r>
        <w:t xml:space="preserve">   CHASE    </w:t>
      </w:r>
      <w:r>
        <w:t xml:space="preserve">   SHERRY    </w:t>
      </w:r>
      <w:r>
        <w:t xml:space="preserve">   LEAH    </w:t>
      </w:r>
      <w:r>
        <w:t xml:space="preserve">   DIANA    </w:t>
      </w:r>
      <w:r>
        <w:t xml:space="preserve">   PAM    </w:t>
      </w:r>
      <w:r>
        <w:t xml:space="preserve">   LISSA    </w:t>
      </w:r>
      <w:r>
        <w:t xml:space="preserve">   MARTHA    </w:t>
      </w:r>
      <w:r>
        <w:t xml:space="preserve">   THOMAS    </w:t>
      </w:r>
      <w:r>
        <w:t xml:space="preserve">   STACY    </w:t>
      </w:r>
      <w:r>
        <w:t xml:space="preserve">   CHRIS    </w:t>
      </w:r>
      <w:r>
        <w:t xml:space="preserve">   DIANE    </w:t>
      </w:r>
      <w:r>
        <w:t xml:space="preserve">   NANCY    </w:t>
      </w:r>
      <w:r>
        <w:t xml:space="preserve">   CASSIE    </w:t>
      </w:r>
      <w:r>
        <w:t xml:space="preserve">   SUNDI    </w:t>
      </w:r>
      <w:r>
        <w:t xml:space="preserve">   MICHELLE    </w:t>
      </w:r>
      <w:r>
        <w:t xml:space="preserve">   MELISSA    </w:t>
      </w:r>
      <w:r>
        <w:t xml:space="preserve">   HEATHER    </w:t>
      </w:r>
      <w:r>
        <w:t xml:space="preserve">   STACIE    </w:t>
      </w:r>
      <w:r>
        <w:t xml:space="preserve">   CAMILLE    </w:t>
      </w:r>
      <w:r>
        <w:t xml:space="preserve">   ANGEL    </w:t>
      </w:r>
      <w:r>
        <w:t xml:space="preserve">   JOSEPH    </w:t>
      </w:r>
      <w:r>
        <w:t xml:space="preserve">   DONNA    </w:t>
      </w:r>
      <w:r>
        <w:t xml:space="preserve">   HANNAH    </w:t>
      </w:r>
      <w:r>
        <w:t xml:space="preserve">   RACHEAL    </w:t>
      </w:r>
      <w:r>
        <w:t xml:space="preserve">   HOLLY    </w:t>
      </w:r>
      <w:r>
        <w:t xml:space="preserve">   DEBBY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BCBS Team Blue</dc:title>
  <dcterms:created xsi:type="dcterms:W3CDTF">2021-10-11T01:59:55Z</dcterms:created>
  <dcterms:modified xsi:type="dcterms:W3CDTF">2021-10-11T01:59:55Z</dcterms:modified>
</cp:coreProperties>
</file>