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BCC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Abdu'l-Baha wants us always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 and Baha'u'llah are often called the _________Holy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 most important virtue.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garden of Thy heart plant naught but the __________ of love.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Shoghi Effendi was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 is one ________and mankind it's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pray, we must always remember our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Baha'i calendar has _______months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founder of the Baha'i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Bahai's know there is only one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Bahai's believe that men and women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Baha'u'llah says we must do this every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BCC crossword #1</dc:title>
  <dcterms:created xsi:type="dcterms:W3CDTF">2021-10-11T02:00:17Z</dcterms:created>
  <dcterms:modified xsi:type="dcterms:W3CDTF">2021-10-11T02:00:17Z</dcterms:modified>
</cp:coreProperties>
</file>