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BCS Notes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Trustworthy, performing consistently well. Doing what you say you're going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forbid a person or group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or showing firm and constant support or allegiance to a person, institution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results of your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standards of behavior; a judgement of what's important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spent in one type of job or area of interest earning money; working in an occupation that you like or enjoy.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you think about a person, place, thing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getting large amount of work done; more quickly than others. Not quitting until the last task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with others to reach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have to have to survive (Food, Water, Clothing, and  Shelter).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positive way of getting your message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extensive amount of effort to work well with others. Cooperative practices such as teamwork.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Self-disciplined, pushing to complete work tasks instead of requiring others to intervene.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widespread belief that someone or something has a particular habit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an appearance or impression different from the true one; misleading.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disloyal or to reveal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duty or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a difficult choice has to be made between two or more alternatives.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at a particular thing for the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BCS Notes Crossword Puzzle</dc:title>
  <dcterms:created xsi:type="dcterms:W3CDTF">2021-10-11T01:59:31Z</dcterms:created>
  <dcterms:modified xsi:type="dcterms:W3CDTF">2021-10-11T01:59:31Z</dcterms:modified>
</cp:coreProperties>
</file>