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BCS - Nov. 3,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Established    </w:t>
      </w:r>
      <w:r>
        <w:t xml:space="preserve">   Warnings    </w:t>
      </w:r>
      <w:r>
        <w:t xml:space="preserve">   Farewell    </w:t>
      </w:r>
      <w:r>
        <w:t xml:space="preserve">   Tested    </w:t>
      </w:r>
      <w:r>
        <w:t xml:space="preserve">   Faith    </w:t>
      </w:r>
      <w:r>
        <w:t xml:space="preserve">   Reprobates    </w:t>
      </w:r>
      <w:r>
        <w:t xml:space="preserve">   Perfection    </w:t>
      </w:r>
      <w:r>
        <w:t xml:space="preserve">   Witnesses    </w:t>
      </w:r>
      <w:r>
        <w:t xml:space="preserve">   Crucified    </w:t>
      </w:r>
      <w:r>
        <w:t xml:space="preserve">   Weakness    </w:t>
      </w:r>
      <w:r>
        <w:t xml:space="preserve">   Examine    </w:t>
      </w:r>
      <w:r>
        <w:t xml:space="preserve">   Perfect    </w:t>
      </w:r>
      <w:r>
        <w:t xml:space="preserve">   Honest    </w:t>
      </w:r>
      <w:r>
        <w:t xml:space="preserve">   Christ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BCS - Nov. 3, 19</dc:title>
  <dcterms:created xsi:type="dcterms:W3CDTF">2021-10-11T01:59:52Z</dcterms:created>
  <dcterms:modified xsi:type="dcterms:W3CDTF">2021-10-11T01:59:52Z</dcterms:modified>
</cp:coreProperties>
</file>