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BCShipInnQuiz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Thrombus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Designed by Mies van der Rohe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Seaside game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Head honcho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Farm helper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Geronimo!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Milk thickener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Searching for shells…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Separates South Wales from Devon and Somerset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Actor or Physicist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Never mind them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Seaside drama with Whittaker &amp; Tennant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Abused, underpaid clerk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Stilton, for example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Squeezy snake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“Pure romance”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Ballon d’or winner in 1966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Ayrshire rockers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Accountant, informally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AKA George Best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BCShipInnQuiz</dc:title>
  <dcterms:created xsi:type="dcterms:W3CDTF">2021-10-11T02:00:02Z</dcterms:created>
  <dcterms:modified xsi:type="dcterms:W3CDTF">2021-10-11T02:00:02Z</dcterms:modified>
</cp:coreProperties>
</file>