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BC 6107 Acronym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designation of many of the different cytokines, chemical messengers secreted by immune cells that help in their communication with other cells (IL)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transcription factor that helps activate the expression of many pro-inflammatory genes  (NFkB)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APC that presents antigen in the context of MHC to T cells (DC)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granular lymphocyte that serves as an innate effector cell by inducing apoptosis of target cells (virally infected cells or tumor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 lymphocyte that upon activation can differentiate into plasma cells secreting antibody molecules or B memory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molecule that is recognized in native structure by antibodies or B cell receptors; peptide that is presented by MHC molecules to T cell receptor (ag)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 of stage of disease in HIV infection- answer is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an antibody (that can be isolated by protease digestion) responsible for antigen binding, consisting of the light chain and amino-terminal half of the heavy chain disulfide-bonded together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surface receptors that bind to the Fc portion of IgG molecules. Expressed on phagocytes, B cells, and NK cells, among others; transmit activating signals in innate immunity, humoral immunity and ADCC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cytokine produced by macrophages and T cells that is highly pro-inflammatory (arconym)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mononuclear phagocyte that takes residence in many different tissues and organs and contributes to innate immune responses and can act as an effector cell in adaptive immune responses (mΦ)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autoimmune disease where autoantibodies (against DNA, RNA, and proteins associated with nucleic acids) form immune complexes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Member of TNF receptor family expressed on certain cells that makes them susceptible to being killed by cells expressing the Fas ligand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cell wall component of gram negative bacteria which can be bound by TLR-4 on macrophages and dendritic cells (LPS)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Immunoglobulin secreted by plasma cells (ab)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thymus-derived lymphocyte that are comprised of two different subsets, CD4 T cells and CD8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 cells that express the co-receptor protein CD8 which upon activation differentiate into cytotoxic T lymphocytes (CTLs)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Surface immunoglobulin: an immunoglobulin that is expressed on B cell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Transcription factor expressed in Treg cells that is needed for Treg cell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does HIV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designation for specific cell-surface molecules on immune cells that help to differentiate one immune cell from another (CD)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names of chemokines, chemicals that are a sub-class of cytokines with cell-attractant properties (2 answers)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MHC gene complex and proteins in humans (HLA)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 name for cytokines that help cells to resist viral infections; type 1 interferons include IFN-alpha and IFN-beta, as distinguished from IFN-gamma. (IFN)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Immunoglobulin, protein family to which antibodies and B-cell receptors belong (Ig)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 names of chemokine receptors, the receptors that chemokines bind to all cell attraction to specific areas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Regulatory CD4+ T cells, regulatory T cells: a T cell subset that is responsible for suppressing or limiting immune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acute phase protein that binds to phosphocholine, a constituent of certain bacteria, that can trigger Complement activation and acts as an opsonin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Subset of CD4+ T cells characterized by the cytokines they produce; involved in stimulating B cells to produce antibody against extracellular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Drug treatment for HIV infection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 cells that express the co-receptor protein CD4 which upon activation differentiate into distinct Thelper phenotypes with different roles in adaptive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Subset of CD4+ T cells characterized by the cytokines they produce; involved in fully activating macrophages and promoting CTL responses against intracellular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 6107 Acronym </dc:title>
  <dcterms:created xsi:type="dcterms:W3CDTF">2021-10-11T02:00:26Z</dcterms:created>
  <dcterms:modified xsi:type="dcterms:W3CDTF">2021-10-11T02:00:26Z</dcterms:modified>
</cp:coreProperties>
</file>