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BC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Abbotsford    </w:t>
      </w:r>
      <w:r>
        <w:t xml:space="preserve">   Burnaby    </w:t>
      </w:r>
      <w:r>
        <w:t xml:space="preserve">   Castlegar    </w:t>
      </w:r>
      <w:r>
        <w:t xml:space="preserve">   Colwood    </w:t>
      </w:r>
      <w:r>
        <w:t xml:space="preserve">   Delta    </w:t>
      </w:r>
      <w:r>
        <w:t xml:space="preserve">   Duncan    </w:t>
      </w:r>
      <w:r>
        <w:t xml:space="preserve">   Fort st john    </w:t>
      </w:r>
      <w:r>
        <w:t xml:space="preserve">   Grandforks    </w:t>
      </w:r>
      <w:r>
        <w:t xml:space="preserve">   Greenwood    </w:t>
      </w:r>
      <w:r>
        <w:t xml:space="preserve">   Kelowna    </w:t>
      </w:r>
      <w:r>
        <w:t xml:space="preserve">   Maple ridge    </w:t>
      </w:r>
      <w:r>
        <w:t xml:space="preserve">   Merritt    </w:t>
      </w:r>
      <w:r>
        <w:t xml:space="preserve">   Nelson    </w:t>
      </w:r>
      <w:r>
        <w:t xml:space="preserve">   Parksville    </w:t>
      </w:r>
      <w:r>
        <w:t xml:space="preserve">   Port Alberni    </w:t>
      </w:r>
      <w:r>
        <w:t xml:space="preserve">   Prince George    </w:t>
      </w:r>
      <w:r>
        <w:t xml:space="preserve">   Richmond    </w:t>
      </w:r>
      <w:r>
        <w:t xml:space="preserve">   Rossland    </w:t>
      </w:r>
      <w:r>
        <w:t xml:space="preserve">   Terrace    </w:t>
      </w:r>
      <w:r>
        <w:t xml:space="preserve">   Trail    </w:t>
      </w:r>
      <w:r>
        <w:t xml:space="preserve">   Vernon    </w:t>
      </w:r>
      <w:r>
        <w:t xml:space="preserve">   Victoria    </w:t>
      </w:r>
      <w:r>
        <w:t xml:space="preserve">   West Kelowna    </w:t>
      </w:r>
      <w:r>
        <w:t xml:space="preserve">   White rock    </w:t>
      </w:r>
      <w:r>
        <w:t xml:space="preserve">   Williams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Cities</dc:title>
  <dcterms:created xsi:type="dcterms:W3CDTF">2021-10-11T01:59:23Z</dcterms:created>
  <dcterms:modified xsi:type="dcterms:W3CDTF">2021-10-11T01:59:23Z</dcterms:modified>
</cp:coreProperties>
</file>