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 Post Secondary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credential awarded by a university or university-college after completion of a certain program of study; traditionally 4 years of study and 120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courses leading to a specific credential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building blocks that makes up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credential awarded after a certain program of study; usually requires 2 years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 received for courses taken at another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skilled job, typically one requiring manual skills and special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works for another in order to learn a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charge of instruction at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Requirement that must be met before a student may register in a course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early entry opportunity for high school students to complete university-level courses while still in high-school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credential awarded after completion of a certain program; usually requires up to one year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to be filled out ot request being invited to study at a particular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choosing and signing up for certain courses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Post Secondary Lingo</dc:title>
  <dcterms:created xsi:type="dcterms:W3CDTF">2021-10-11T01:59:36Z</dcterms:created>
  <dcterms:modified xsi:type="dcterms:W3CDTF">2021-10-11T01:59:36Z</dcterms:modified>
</cp:coreProperties>
</file>