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BC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try    </w:t>
      </w:r>
      <w:r>
        <w:t xml:space="preserve">   deny    </w:t>
      </w:r>
      <w:r>
        <w:t xml:space="preserve">   fly    </w:t>
      </w:r>
      <w:r>
        <w:t xml:space="preserve">   cry    </w:t>
      </w:r>
      <w:r>
        <w:t xml:space="preserve">   by    </w:t>
      </w:r>
      <w:r>
        <w:t xml:space="preserve">   right    </w:t>
      </w:r>
      <w:r>
        <w:t xml:space="preserve">   might    </w:t>
      </w:r>
      <w:r>
        <w:t xml:space="preserve">   night    </w:t>
      </w:r>
      <w:r>
        <w:t xml:space="preserve">   sigh    </w:t>
      </w:r>
      <w:r>
        <w:t xml:space="preserve">   high    </w:t>
      </w:r>
      <w:r>
        <w:t xml:space="preserve">   like    </w:t>
      </w:r>
      <w:r>
        <w:t xml:space="preserve">   life    </w:t>
      </w:r>
      <w:r>
        <w:t xml:space="preserve">   wide    </w:t>
      </w:r>
      <w:r>
        <w:t xml:space="preserve">   hide    </w:t>
      </w:r>
      <w:r>
        <w:t xml:space="preserve">   bribe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 wordsearch</dc:title>
  <dcterms:created xsi:type="dcterms:W3CDTF">2021-10-11T01:59:48Z</dcterms:created>
  <dcterms:modified xsi:type="dcterms:W3CDTF">2021-10-11T01:59:48Z</dcterms:modified>
</cp:coreProperties>
</file>