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BDX Competitive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Platinum    </w:t>
      </w:r>
      <w:r>
        <w:t xml:space="preserve">   Gold    </w:t>
      </w:r>
      <w:r>
        <w:t xml:space="preserve">   Silver    </w:t>
      </w:r>
      <w:r>
        <w:t xml:space="preserve">   Awards    </w:t>
      </w:r>
      <w:r>
        <w:t xml:space="preserve">   Tights    </w:t>
      </w:r>
      <w:r>
        <w:t xml:space="preserve">   Costumes    </w:t>
      </w:r>
      <w:r>
        <w:t xml:space="preserve">   Rac N Roll    </w:t>
      </w:r>
      <w:r>
        <w:t xml:space="preserve">   False Eyelashes    </w:t>
      </w:r>
      <w:r>
        <w:t xml:space="preserve">   Smiles    </w:t>
      </w:r>
      <w:r>
        <w:t xml:space="preserve">   Passion    </w:t>
      </w:r>
      <w:r>
        <w:t xml:space="preserve">   Confidence    </w:t>
      </w:r>
      <w:r>
        <w:t xml:space="preserve">   Teamwork    </w:t>
      </w:r>
      <w:r>
        <w:t xml:space="preserve">   Unice    </w:t>
      </w:r>
      <w:r>
        <w:t xml:space="preserve">   Ultimate    </w:t>
      </w:r>
      <w:r>
        <w:t xml:space="preserve">   Shooting Stars    </w:t>
      </w:r>
      <w:r>
        <w:t xml:space="preserve">   This Is It    </w:t>
      </w:r>
      <w:r>
        <w:t xml:space="preserve">   Believe    </w:t>
      </w:r>
      <w:r>
        <w:t xml:space="preserve">   Hip Hop    </w:t>
      </w:r>
      <w:r>
        <w:t xml:space="preserve">   Pointe    </w:t>
      </w:r>
      <w:r>
        <w:t xml:space="preserve">   Lyrical    </w:t>
      </w:r>
      <w:r>
        <w:t xml:space="preserve">   Tap    </w:t>
      </w:r>
      <w:r>
        <w:t xml:space="preserve">   Contemporary    </w:t>
      </w:r>
      <w:r>
        <w:t xml:space="preserve">   Musical Theatre    </w:t>
      </w:r>
      <w:r>
        <w:t xml:space="preserve">   Ballet    </w:t>
      </w:r>
      <w:r>
        <w:t xml:space="preserve">   Jazz    </w:t>
      </w:r>
      <w:r>
        <w:t xml:space="preserve">   Competition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BDX Competitive Word Search</dc:title>
  <dcterms:created xsi:type="dcterms:W3CDTF">2021-10-11T02:00:01Z</dcterms:created>
  <dcterms:modified xsi:type="dcterms:W3CDTF">2021-10-11T02:00:01Z</dcterms:modified>
</cp:coreProperties>
</file>