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AVILA    </w:t>
      </w:r>
      <w:r>
        <w:t xml:space="preserve">   CAMBRIA    </w:t>
      </w:r>
      <w:r>
        <w:t xml:space="preserve">   DEL MAR    </w:t>
      </w:r>
      <w:r>
        <w:t xml:space="preserve">   HERMOSA    </w:t>
      </w:r>
      <w:r>
        <w:t xml:space="preserve">   HUNTINGTON    </w:t>
      </w:r>
      <w:r>
        <w:t xml:space="preserve">   LAGUNA    </w:t>
      </w:r>
      <w:r>
        <w:t xml:space="preserve">   LONG BEACH    </w:t>
      </w:r>
      <w:r>
        <w:t xml:space="preserve">   MALIBU    </w:t>
      </w:r>
      <w:r>
        <w:t xml:space="preserve">   MANHATTAN    </w:t>
      </w:r>
      <w:r>
        <w:t xml:space="preserve">   MORRO BAY    </w:t>
      </w:r>
      <w:r>
        <w:t xml:space="preserve">   NEWPORT    </w:t>
      </w:r>
      <w:r>
        <w:t xml:space="preserve">   OCEANSIDE    </w:t>
      </w:r>
      <w:r>
        <w:t xml:space="preserve">   OXNARD    </w:t>
      </w:r>
      <w:r>
        <w:t xml:space="preserve">   PISMO    </w:t>
      </w:r>
      <w:r>
        <w:t xml:space="preserve">   SAN LUIS OBISPO    </w:t>
      </w:r>
      <w:r>
        <w:t xml:space="preserve">   SANTA MONICA    </w:t>
      </w:r>
      <w:r>
        <w:t xml:space="preserve">   VENICE    </w:t>
      </w:r>
      <w:r>
        <w:t xml:space="preserve">   VENTURA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BEACHES</dc:title>
  <dcterms:created xsi:type="dcterms:W3CDTF">2021-10-11T02:01:09Z</dcterms:created>
  <dcterms:modified xsi:type="dcterms:W3CDTF">2021-10-11T02:01:09Z</dcterms:modified>
</cp:coreProperties>
</file>