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CRAB    </w:t>
      </w:r>
      <w:r>
        <w:t xml:space="preserve">   SUNSCREEN    </w:t>
      </w:r>
      <w:r>
        <w:t xml:space="preserve">   FISH    </w:t>
      </w:r>
      <w:r>
        <w:t xml:space="preserve">   BUCKET    </w:t>
      </w:r>
      <w:r>
        <w:t xml:space="preserve">   SHELLS    </w:t>
      </w:r>
      <w:r>
        <w:t xml:space="preserve">   SWIM    </w:t>
      </w:r>
      <w:r>
        <w:t xml:space="preserve">   SUN    </w:t>
      </w:r>
      <w:r>
        <w:t xml:space="preserve">   TOWEL    </w:t>
      </w:r>
      <w:r>
        <w:t xml:space="preserve">   WAVES    </w:t>
      </w:r>
      <w:r>
        <w:t xml:space="preserve">   UMBRELLA    </w:t>
      </w:r>
      <w:r>
        <w:t xml:space="preserve">   SAND    </w:t>
      </w:r>
      <w:r>
        <w:t xml:space="preserve">   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</dc:title>
  <dcterms:created xsi:type="dcterms:W3CDTF">2021-10-11T02:01:48Z</dcterms:created>
  <dcterms:modified xsi:type="dcterms:W3CDTF">2021-10-11T02:01:48Z</dcterms:modified>
</cp:coreProperties>
</file>