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BEACH, S, SH, CH Phonemes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beach    </w:t>
      </w:r>
      <w:r>
        <w:t xml:space="preserve">   bench    </w:t>
      </w:r>
      <w:r>
        <w:t xml:space="preserve">   chips    </w:t>
      </w:r>
      <w:r>
        <w:t xml:space="preserve">   chore    </w:t>
      </w:r>
      <w:r>
        <w:t xml:space="preserve">   fish    </w:t>
      </w:r>
      <w:r>
        <w:t xml:space="preserve">   lunch    </w:t>
      </w:r>
      <w:r>
        <w:t xml:space="preserve">   parasol    </w:t>
      </w:r>
      <w:r>
        <w:t xml:space="preserve">   sail    </w:t>
      </w:r>
      <w:r>
        <w:t xml:space="preserve">   seats    </w:t>
      </w:r>
      <w:r>
        <w:t xml:space="preserve">   shale    </w:t>
      </w:r>
      <w:r>
        <w:t xml:space="preserve">   shark    </w:t>
      </w:r>
      <w:r>
        <w:t xml:space="preserve">   shawl    </w:t>
      </w:r>
      <w:r>
        <w:t xml:space="preserve">   shell    </w:t>
      </w:r>
      <w:r>
        <w:t xml:space="preserve">   shin    </w:t>
      </w:r>
      <w:r>
        <w:t xml:space="preserve">   shine    </w:t>
      </w:r>
      <w:r>
        <w:t xml:space="preserve">   shore    </w:t>
      </w:r>
      <w:r>
        <w:t xml:space="preserve">   star    </w:t>
      </w:r>
      <w:r>
        <w:t xml:space="preserve">   sun    </w:t>
      </w:r>
      <w:r>
        <w:t xml:space="preserve">   watched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BEACH, S, SH, CH Phonemes</dc:title>
  <dcterms:created xsi:type="dcterms:W3CDTF">2021-10-11T02:00:47Z</dcterms:created>
  <dcterms:modified xsi:type="dcterms:W3CDTF">2021-10-11T02:00:47Z</dcterms:modified>
</cp:coreProperties>
</file>