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 VACATION</w:t>
      </w:r>
    </w:p>
    <w:p>
      <w:pPr>
        <w:pStyle w:val="Questions"/>
      </w:pPr>
      <w:r>
        <w:t xml:space="preserve">1. DHPINOL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FPIL OLPSF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ECMALRA NCOR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UENSCRNES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TLAS ERWTA FAYTF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AKAKY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MLAELBUR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EOOGBI DRBAO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IYLJFLHSE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CEI EAMRC CONE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NNISSEUH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LHSEUGHOIT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IKTE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ADSN LTCSAE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LHSESLEA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CAECRBAK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UEOLGN HIACR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CTKUEB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TACFRS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VACATION</dc:title>
  <dcterms:created xsi:type="dcterms:W3CDTF">2021-10-11T02:01:28Z</dcterms:created>
  <dcterms:modified xsi:type="dcterms:W3CDTF">2021-10-11T02:01:28Z</dcterms:modified>
</cp:coreProperties>
</file>