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BEAM — March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graphite    </w:t>
      </w:r>
      <w:r>
        <w:t xml:space="preserve">   abstract    </w:t>
      </w:r>
      <w:r>
        <w:t xml:space="preserve">   illusion    </w:t>
      </w:r>
      <w:r>
        <w:t xml:space="preserve">   fold    </w:t>
      </w:r>
      <w:r>
        <w:t xml:space="preserve">   paint    </w:t>
      </w:r>
      <w:r>
        <w:t xml:space="preserve">   perspective    </w:t>
      </w:r>
      <w:r>
        <w:t xml:space="preserve">   Renoir    </w:t>
      </w:r>
      <w:r>
        <w:t xml:space="preserve">   Matisse    </w:t>
      </w:r>
      <w:r>
        <w:t xml:space="preserve">   Monet    </w:t>
      </w:r>
      <w:r>
        <w:t xml:space="preserve">   Manet    </w:t>
      </w:r>
      <w:r>
        <w:t xml:space="preserve">   cartoon    </w:t>
      </w:r>
      <w:r>
        <w:t xml:space="preserve">   landscape    </w:t>
      </w:r>
      <w:r>
        <w:t xml:space="preserve">   origami    </w:t>
      </w:r>
      <w:r>
        <w:t xml:space="preserve">   complementary    </w:t>
      </w:r>
      <w:r>
        <w:t xml:space="preserve">   realism    </w:t>
      </w:r>
      <w:r>
        <w:t xml:space="preserve">   watercolor    </w:t>
      </w:r>
      <w:r>
        <w:t xml:space="preserve">   Impressionism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BEAM — March 16</dc:title>
  <dcterms:created xsi:type="dcterms:W3CDTF">2021-10-11T02:01:10Z</dcterms:created>
  <dcterms:modified xsi:type="dcterms:W3CDTF">2021-10-11T02:01:10Z</dcterms:modified>
</cp:coreProperties>
</file>