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has been forbidden or banned.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traveling in or through an unfamiliar area.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is made in a plain and simple fashion.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severe or bare in appearance or outline.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is frightening, especially in appearance.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person's ability to face a demanding situation in a spirited and resilient 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is progressing in a rapid and seemingly uncontrollable manner.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thorough or dramatic change in form or appearance.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inspiring fear or respect through being impressively large, powerful, intense, or capable.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visually striking performance or display.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is saved from danger.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BEARS</dc:title>
  <dcterms:created xsi:type="dcterms:W3CDTF">2021-10-11T02:02:04Z</dcterms:created>
  <dcterms:modified xsi:type="dcterms:W3CDTF">2021-10-11T02:02:04Z</dcterms:modified>
</cp:coreProperties>
</file>