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study    </w:t>
      </w:r>
      <w:r>
        <w:t xml:space="preserve">   discover    </w:t>
      </w:r>
      <w:r>
        <w:t xml:space="preserve">   environment    </w:t>
      </w:r>
      <w:r>
        <w:t xml:space="preserve">   technology    </w:t>
      </w:r>
      <w:r>
        <w:t xml:space="preserve">   information    </w:t>
      </w:r>
      <w:r>
        <w:t xml:space="preserve">   seals    </w:t>
      </w:r>
      <w:r>
        <w:t xml:space="preserve">   kodiak    </w:t>
      </w:r>
      <w:r>
        <w:t xml:space="preserve">   lifespan    </w:t>
      </w:r>
      <w:r>
        <w:t xml:space="preserve">   appearance    </w:t>
      </w:r>
      <w:r>
        <w:t xml:space="preserve">   scientists    </w:t>
      </w:r>
      <w:r>
        <w:t xml:space="preserve">   researchers    </w:t>
      </w:r>
      <w:r>
        <w:t xml:space="preserve">   investigate    </w:t>
      </w:r>
      <w:r>
        <w:t xml:space="preserve">   tracking    </w:t>
      </w:r>
      <w:r>
        <w:t xml:space="preserve">   habitat    </w:t>
      </w:r>
      <w:r>
        <w:t xml:space="preserve">   northamerica    </w:t>
      </w:r>
      <w:r>
        <w:t xml:space="preserve">   alaska    </w:t>
      </w:r>
      <w:r>
        <w:t xml:space="preserve">   canada    </w:t>
      </w:r>
      <w:r>
        <w:t xml:space="preserve">   arctic    </w:t>
      </w:r>
      <w:r>
        <w:t xml:space="preserve">   cubs    </w:t>
      </w:r>
      <w:r>
        <w:t xml:space="preserve">   prey    </w:t>
      </w:r>
      <w:r>
        <w:t xml:space="preserve">   hibernate    </w:t>
      </w:r>
      <w:r>
        <w:t xml:space="preserve">   grizzly    </w:t>
      </w:r>
      <w:r>
        <w:t xml:space="preserve">   polar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</dc:title>
  <dcterms:created xsi:type="dcterms:W3CDTF">2021-10-11T02:02:09Z</dcterms:created>
  <dcterms:modified xsi:type="dcterms:W3CDTF">2021-10-11T02:02:09Z</dcterms:modified>
</cp:coreProperties>
</file>