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BEARY CRUNCH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CANOE    </w:t>
      </w:r>
      <w:r>
        <w:t xml:space="preserve">   WATERFALL    </w:t>
      </w:r>
      <w:r>
        <w:t xml:space="preserve">   TREE    </w:t>
      </w:r>
      <w:r>
        <w:t xml:space="preserve">   HELIOCOPTER    </w:t>
      </w:r>
      <w:r>
        <w:t xml:space="preserve">   RESEARCH    </w:t>
      </w:r>
      <w:r>
        <w:t xml:space="preserve">   TENT    </w:t>
      </w:r>
      <w:r>
        <w:t xml:space="preserve">   MOBSTER    </w:t>
      </w:r>
      <w:r>
        <w:t xml:space="preserve">   BEAR    </w:t>
      </w:r>
      <w:r>
        <w:t xml:space="preserve">   JOE    </w:t>
      </w:r>
      <w:r>
        <w:t xml:space="preserve">   FRANK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BEARY CRUNCH O'S</dc:title>
  <dcterms:created xsi:type="dcterms:W3CDTF">2021-10-11T02:01:37Z</dcterms:created>
  <dcterms:modified xsi:type="dcterms:W3CDTF">2021-10-11T02:01:37Z</dcterms:modified>
</cp:coreProperties>
</file>