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BEASLEY FAMILY REUNION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ANDRE    </w:t>
      </w:r>
      <w:r>
        <w:t xml:space="preserve">   MICHAEL    </w:t>
      </w:r>
      <w:r>
        <w:t xml:space="preserve">   JESSE    </w:t>
      </w:r>
      <w:r>
        <w:t xml:space="preserve">   AUNTJUANITA    </w:t>
      </w:r>
      <w:r>
        <w:t xml:space="preserve">   ARTHUR    </w:t>
      </w:r>
      <w:r>
        <w:t xml:space="preserve">   PAULA    </w:t>
      </w:r>
      <w:r>
        <w:t xml:space="preserve">   AARONDALE    </w:t>
      </w:r>
      <w:r>
        <w:t xml:space="preserve">   CARRIE    </w:t>
      </w:r>
      <w:r>
        <w:t xml:space="preserve">   AUNTBENNIE    </w:t>
      </w:r>
      <w:r>
        <w:t xml:space="preserve">   KIANNA    </w:t>
      </w:r>
      <w:r>
        <w:t xml:space="preserve">   PAMELA    </w:t>
      </w:r>
      <w:r>
        <w:t xml:space="preserve">   PATRIC    </w:t>
      </w:r>
      <w:r>
        <w:t xml:space="preserve">   MARC    </w:t>
      </w:r>
      <w:r>
        <w:t xml:space="preserve">   AUNTBONNIE    </w:t>
      </w:r>
      <w:r>
        <w:t xml:space="preserve">   NICOLE    </w:t>
      </w:r>
      <w:r>
        <w:t xml:space="preserve">   LADONNA    </w:t>
      </w:r>
      <w:r>
        <w:t xml:space="preserve">   GRADY    </w:t>
      </w:r>
      <w:r>
        <w:t xml:space="preserve">   VSOLOMON    </w:t>
      </w:r>
      <w:r>
        <w:t xml:space="preserve">   MDENISE    </w:t>
      </w:r>
      <w:r>
        <w:t xml:space="preserve">   AUNTBECKY    </w:t>
      </w:r>
      <w:r>
        <w:t xml:space="preserve">   BISHOPWORTHY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BEASLEY FAMILY REUNION PUZZLE</dc:title>
  <dcterms:created xsi:type="dcterms:W3CDTF">2021-10-11T02:01:39Z</dcterms:created>
  <dcterms:modified xsi:type="dcterms:W3CDTF">2021-10-11T02:01:39Z</dcterms:modified>
</cp:coreProperties>
</file>