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BEASTS OF OLYMPUS: BEAST KEEPER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DRYADS    </w:t>
      </w:r>
      <w:r>
        <w:t xml:space="preserve">   SATYRS    </w:t>
      </w:r>
      <w:r>
        <w:t xml:space="preserve">   CHERUBS    </w:t>
      </w:r>
      <w:r>
        <w:t xml:space="preserve">   UNICORN    </w:t>
      </w:r>
      <w:r>
        <w:t xml:space="preserve">   SCORPION    </w:t>
      </w:r>
      <w:r>
        <w:t xml:space="preserve">   AVGOLEMONO    </w:t>
      </w:r>
      <w:r>
        <w:t xml:space="preserve">   ARES    </w:t>
      </w:r>
      <w:r>
        <w:t xml:space="preserve">   APPLE    </w:t>
      </w:r>
      <w:r>
        <w:t xml:space="preserve">   ETERNAL    </w:t>
      </w:r>
      <w:r>
        <w:t xml:space="preserve">   PANDEMONIUS    </w:t>
      </w:r>
      <w:r>
        <w:t xml:space="preserve">   BEASTS    </w:t>
      </w:r>
      <w:r>
        <w:t xml:space="preserve">   RINGS    </w:t>
      </w:r>
      <w:r>
        <w:t xml:space="preserve">   OLYMPUS    </w:t>
      </w:r>
      <w:r>
        <w:t xml:space="preserve">   NYMPH    </w:t>
      </w:r>
      <w:r>
        <w:t xml:space="preserve">   GRIFFIN    </w:t>
      </w:r>
      <w:r>
        <w:t xml:space="preserve">   HEPHAESTUS    </w:t>
      </w:r>
      <w:r>
        <w:t xml:space="preserve">   HONEYCAKE    </w:t>
      </w:r>
      <w:r>
        <w:t xml:space="preserve">   AMBROSIA    </w:t>
      </w:r>
      <w:r>
        <w:t xml:space="preserve">   ATHENA    </w:t>
      </w:r>
      <w:r>
        <w:t xml:space="preserve">   HERA    </w:t>
      </w:r>
      <w:r>
        <w:t xml:space="preserve">   GREECE    </w:t>
      </w:r>
      <w:r>
        <w:t xml:space="preserve">   PROMETHEUS    </w:t>
      </w:r>
      <w:r>
        <w:t xml:space="preserve">   ALTHEA    </w:t>
      </w:r>
      <w:r>
        <w:t xml:space="preserve">   HYDRA    </w:t>
      </w:r>
      <w:r>
        <w:t xml:space="preserve">   HONEY    </w:t>
      </w:r>
      <w:r>
        <w:t xml:space="preserve">   STABLES    </w:t>
      </w:r>
      <w:r>
        <w:t xml:space="preserve">   ZEUS    </w:t>
      </w:r>
      <w:r>
        <w:t xml:space="preserve">   GODS    </w:t>
      </w:r>
      <w:r>
        <w:t xml:space="preserve">   HERACLES    </w:t>
      </w:r>
      <w:r>
        <w:t xml:space="preserve">   HESTIA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BEASTS OF OLYMPUS: BEAST KEEPER</dc:title>
  <dcterms:created xsi:type="dcterms:W3CDTF">2021-10-11T02:01:07Z</dcterms:created>
  <dcterms:modified xsi:type="dcterms:W3CDTF">2021-10-11T02:01:07Z</dcterms:modified>
</cp:coreProperties>
</file>