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beatitudes    </w:t>
      </w:r>
      <w:r>
        <w:t xml:space="preserve">   peacemakers    </w:t>
      </w:r>
      <w:r>
        <w:t xml:space="preserve">   revile    </w:t>
      </w:r>
      <w:r>
        <w:t xml:space="preserve">   persecuted    </w:t>
      </w:r>
      <w:r>
        <w:t xml:space="preserve">   children of God    </w:t>
      </w:r>
      <w:r>
        <w:t xml:space="preserve">   see God    </w:t>
      </w:r>
      <w:r>
        <w:t xml:space="preserve">   pure in heart    </w:t>
      </w:r>
      <w:r>
        <w:t xml:space="preserve">   mercy    </w:t>
      </w:r>
      <w:r>
        <w:t xml:space="preserve">   merciful    </w:t>
      </w:r>
      <w:r>
        <w:t xml:space="preserve">   filled    </w:t>
      </w:r>
      <w:r>
        <w:t xml:space="preserve">   righteousness    </w:t>
      </w:r>
      <w:r>
        <w:t xml:space="preserve">   hunger and thirst    </w:t>
      </w:r>
      <w:r>
        <w:t xml:space="preserve">   meek    </w:t>
      </w:r>
      <w:r>
        <w:t xml:space="preserve">   comforted    </w:t>
      </w:r>
      <w:r>
        <w:t xml:space="preserve">   mourn    </w:t>
      </w:r>
      <w:r>
        <w:t xml:space="preserve">   kingdom of Heaven    </w:t>
      </w:r>
      <w:r>
        <w:t xml:space="preserve">   poor in spirit    </w:t>
      </w:r>
      <w:r>
        <w:t xml:space="preserve">   blessed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BEATITUDES</dc:title>
  <dcterms:created xsi:type="dcterms:W3CDTF">2021-10-11T02:00:52Z</dcterms:created>
  <dcterms:modified xsi:type="dcterms:W3CDTF">2021-10-11T02:00:52Z</dcterms:modified>
</cp:coreProperties>
</file>