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BEATLES SCRAMBLE</w:t>
      </w:r>
    </w:p>
    <w:p>
      <w:pPr>
        <w:pStyle w:val="Questions"/>
      </w:pPr>
      <w:r>
        <w:t xml:space="preserve">1. TRUGAI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URSMD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EORGEG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JNOH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OOVRPLLIE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PUAL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RINGO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LEFCINUNE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NDAB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ELNGAND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BFA RUOF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OPM OTPS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ORKC NAD RLLO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MEOC ETEOTRHG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SCRAMBLE</dc:title>
  <dcterms:created xsi:type="dcterms:W3CDTF">2021-10-11T02:01:55Z</dcterms:created>
  <dcterms:modified xsi:type="dcterms:W3CDTF">2021-10-11T02:01:55Z</dcterms:modified>
</cp:coreProperties>
</file>