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BEATLES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CONCERT    </w:t>
      </w:r>
      <w:r>
        <w:t xml:space="preserve">   VINTAGE    </w:t>
      </w:r>
      <w:r>
        <w:t xml:space="preserve">   SOLO    </w:t>
      </w:r>
      <w:r>
        <w:t xml:space="preserve">   LYRICS    </w:t>
      </w:r>
      <w:r>
        <w:t xml:space="preserve">   HAIRCUT    </w:t>
      </w:r>
      <w:r>
        <w:t xml:space="preserve">   MEMORABILIA    </w:t>
      </w:r>
      <w:r>
        <w:t xml:space="preserve">   BOOTLEG    </w:t>
      </w:r>
      <w:r>
        <w:t xml:space="preserve">   BRITISH    </w:t>
      </w:r>
      <w:r>
        <w:t xml:space="preserve">   ROCK N ROLL    </w:t>
      </w:r>
      <w:r>
        <w:t xml:space="preserve">   VINYL    </w:t>
      </w:r>
      <w:r>
        <w:t xml:space="preserve">   OB LA DI OB LA DA    </w:t>
      </w:r>
      <w:r>
        <w:t xml:space="preserve">   YESTERDAY    </w:t>
      </w:r>
      <w:r>
        <w:t xml:space="preserve">   COME TOGETHER    </w:t>
      </w:r>
      <w:r>
        <w:t xml:space="preserve">   SHE LOVES YOU    </w:t>
      </w:r>
      <w:r>
        <w:t xml:space="preserve">   THE SIXTIES    </w:t>
      </w:r>
      <w:r>
        <w:t xml:space="preserve">   REVOLUTION    </w:t>
      </w:r>
      <w:r>
        <w:t xml:space="preserve">   STRAWBERRY FIELDS    </w:t>
      </w:r>
      <w:r>
        <w:t xml:space="preserve">   PENNY LANE    </w:t>
      </w:r>
      <w:r>
        <w:t xml:space="preserve">   BLACKBIRD    </w:t>
      </w:r>
      <w:r>
        <w:t xml:space="preserve">   YELLOW SUBMARINE    </w:t>
      </w:r>
      <w:r>
        <w:t xml:space="preserve">   RUBBER SOUL    </w:t>
      </w:r>
      <w:r>
        <w:t xml:space="preserve">   HARD DAYS NIGHT    </w:t>
      </w:r>
      <w:r>
        <w:t xml:space="preserve">   REVOLVER    </w:t>
      </w:r>
      <w:r>
        <w:t xml:space="preserve">   HELP    </w:t>
      </w:r>
      <w:r>
        <w:t xml:space="preserve">   LET IT BE    </w:t>
      </w:r>
      <w:r>
        <w:t xml:space="preserve">   APPLE RECORDS    </w:t>
      </w:r>
      <w:r>
        <w:t xml:space="preserve">   ELEANORRIGBY    </w:t>
      </w:r>
      <w:r>
        <w:t xml:space="preserve">   LONELY HEARTS CLUB    </w:t>
      </w:r>
      <w:r>
        <w:t xml:space="preserve">   SGT PEPPER\    </w:t>
      </w:r>
      <w:r>
        <w:t xml:space="preserve">   WHITEALBUM    </w:t>
      </w:r>
      <w:r>
        <w:t xml:space="preserve">   STEREO    </w:t>
      </w:r>
      <w:r>
        <w:t xml:space="preserve">   MONO    </w:t>
      </w:r>
      <w:r>
        <w:t xml:space="preserve">   LIVERPOOL    </w:t>
      </w:r>
      <w:r>
        <w:t xml:space="preserve">   BEATLEMANIA    </w:t>
      </w:r>
      <w:r>
        <w:t xml:space="preserve">   BEATLES    </w:t>
      </w:r>
      <w:r>
        <w:t xml:space="preserve">   SITAR    </w:t>
      </w:r>
      <w:r>
        <w:t xml:space="preserve">   YOKOONO    </w:t>
      </w:r>
      <w:r>
        <w:t xml:space="preserve">   GEORGEHARRISON    </w:t>
      </w:r>
      <w:r>
        <w:t xml:space="preserve">   RINGO STARR    </w:t>
      </w:r>
      <w:r>
        <w:t xml:space="preserve">   PAULMCCARTNEY    </w:t>
      </w:r>
      <w:r>
        <w:t xml:space="preserve">   JOHN LENNON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BEATLES WORDSEARCH</dc:title>
  <dcterms:created xsi:type="dcterms:W3CDTF">2021-10-11T02:01:11Z</dcterms:created>
  <dcterms:modified xsi:type="dcterms:W3CDTF">2021-10-11T02:01:11Z</dcterms:modified>
</cp:coreProperties>
</file>