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BEATRIX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childhood    </w:t>
      </w:r>
      <w:r>
        <w:t xml:space="preserve">   stories    </w:t>
      </w:r>
      <w:r>
        <w:t xml:space="preserve">   mr.mcgreggor    </w:t>
      </w:r>
      <w:r>
        <w:t xml:space="preserve">   farmer    </w:t>
      </w:r>
      <w:r>
        <w:t xml:space="preserve">   carrots    </w:t>
      </w:r>
      <w:r>
        <w:t xml:space="preserve">   hedgehog    </w:t>
      </w:r>
      <w:r>
        <w:t xml:space="preserve">   duck    </w:t>
      </w:r>
      <w:r>
        <w:t xml:space="preserve">   rabbit    </w:t>
      </w:r>
      <w:r>
        <w:t xml:space="preserve">   animals    </w:t>
      </w:r>
      <w:r>
        <w:t xml:space="preserve">   garden    </w:t>
      </w:r>
      <w:r>
        <w:t xml:space="preserve">   jermey fisher    </w:t>
      </w:r>
      <w:r>
        <w:t xml:space="preserve">   beatrix    </w:t>
      </w:r>
      <w:r>
        <w:t xml:space="preserve">   benjimin    </w:t>
      </w:r>
      <w:r>
        <w:t xml:space="preserve">   jemima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BEATRIX POTTER</dc:title>
  <dcterms:created xsi:type="dcterms:W3CDTF">2021-10-11T02:00:52Z</dcterms:created>
  <dcterms:modified xsi:type="dcterms:W3CDTF">2021-10-11T02:00:52Z</dcterms:modified>
</cp:coreProperties>
</file>