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BEATTITUDES AND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Esther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Blessed are the peacemakers for they shall be called the children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Season that represents the color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Blessed are the ___________ in heart for they shall see God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Blessed are the __________ for they shall inherit the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Blessed are they that mourn for they shall be comforted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Believest thou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Spring season associated with what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verse is associated with Ruth's beattitude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BEATTITUDES AND SEASON</dc:title>
  <dcterms:created xsi:type="dcterms:W3CDTF">2021-10-11T02:02:24Z</dcterms:created>
  <dcterms:modified xsi:type="dcterms:W3CDTF">2021-10-11T02:02:24Z</dcterms:modified>
</cp:coreProperties>
</file>