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THE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BOAT    </w:t>
      </w:r>
      <w:r>
        <w:t xml:space="preserve">   FAN    </w:t>
      </w:r>
      <w:r>
        <w:t xml:space="preserve">   ICE    </w:t>
      </w:r>
      <w:r>
        <w:t xml:space="preserve">   ICECREAM    </w:t>
      </w:r>
      <w:r>
        <w:t xml:space="preserve">   LAKE    </w:t>
      </w:r>
      <w:r>
        <w:t xml:space="preserve">   LEMONADE    </w:t>
      </w:r>
      <w:r>
        <w:t xml:space="preserve">   POOL    </w:t>
      </w:r>
      <w:r>
        <w:t xml:space="preserve">   POPSCICLES    </w:t>
      </w:r>
      <w:r>
        <w:t xml:space="preserve">   SHADE    </w:t>
      </w:r>
      <w:r>
        <w:t xml:space="preserve">   SPRINKLERS    </w:t>
      </w:r>
      <w:r>
        <w:t xml:space="preserve">   SUNGLASSES    </w:t>
      </w:r>
      <w:r>
        <w:t xml:space="preserve">   SUNSCREEN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THE HEAT</dc:title>
  <dcterms:created xsi:type="dcterms:W3CDTF">2021-10-11T02:02:24Z</dcterms:created>
  <dcterms:modified xsi:type="dcterms:W3CDTF">2021-10-11T02:02:24Z</dcterms:modified>
</cp:coreProperties>
</file>