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THIS IF YOU CAN!!!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EXPLOSIONS    </w:t>
      </w:r>
      <w:r>
        <w:t xml:space="preserve">   FREDDY    </w:t>
      </w:r>
      <w:r>
        <w:t xml:space="preserve">   GORO    </w:t>
      </w:r>
      <w:r>
        <w:t xml:space="preserve">   HEIST    </w:t>
      </w:r>
      <w:r>
        <w:t xml:space="preserve">   HILLBILLY    </w:t>
      </w:r>
      <w:r>
        <w:t xml:space="preserve">   HYDRA    </w:t>
      </w:r>
      <w:r>
        <w:t xml:space="preserve">   LEATHERFACE    </w:t>
      </w:r>
      <w:r>
        <w:t xml:space="preserve">   NURSE    </w:t>
      </w:r>
      <w:r>
        <w:t xml:space="preserve">   PREDATOR    </w:t>
      </w:r>
      <w:r>
        <w:t xml:space="preserve">   TANK    </w:t>
      </w:r>
      <w:r>
        <w:t xml:space="preserve">   TRAPPER    </w:t>
      </w:r>
      <w:r>
        <w:t xml:space="preserve">   TRIBORG    </w:t>
      </w:r>
      <w:r>
        <w:t xml:space="preserve">   WRAITH    </w:t>
      </w:r>
      <w:r>
        <w:t xml:space="preserve">   ZENTORNO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THIS IF YOU CAN!!!</dc:title>
  <dcterms:created xsi:type="dcterms:W3CDTF">2021-10-11T02:00:49Z</dcterms:created>
  <dcterms:modified xsi:type="dcterms:W3CDTF">2021-10-11T02:00:49Z</dcterms:modified>
</cp:coreProperties>
</file>